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25" w:rsidRPr="00D718B4" w:rsidRDefault="00A613D5" w:rsidP="00A613D5">
      <w:pPr>
        <w:spacing w:after="0" w:line="408" w:lineRule="auto"/>
        <w:ind w:left="120"/>
        <w:jc w:val="center"/>
        <w:rPr>
          <w:lang w:val="ru-RU"/>
        </w:rPr>
        <w:sectPr w:rsidR="00B76D25" w:rsidRPr="00D718B4" w:rsidSect="00AF0945">
          <w:pgSz w:w="11906" w:h="16383"/>
          <w:pgMar w:top="1134" w:right="1134" w:bottom="1134" w:left="1134" w:header="720" w:footer="720" w:gutter="0"/>
          <w:cols w:space="720"/>
        </w:sectPr>
      </w:pPr>
      <w:r>
        <w:rPr>
          <w:rFonts w:ascii="Times New Roman" w:hAnsi="Times New Roman"/>
          <w:b/>
          <w:noProof/>
          <w:color w:val="000000"/>
          <w:sz w:val="28"/>
          <w:lang w:val="ru-RU" w:eastAsia="ru-RU"/>
        </w:rPr>
        <w:drawing>
          <wp:inline distT="0" distB="0" distL="0" distR="0">
            <wp:extent cx="6497782" cy="8934450"/>
            <wp:effectExtent l="19050" t="0" r="0" b="0"/>
            <wp:docPr id="1" name="Рисунок 1" descr="C:\Users\user\Pictures\2024-09-0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03\002.jpg"/>
                    <pic:cNvPicPr>
                      <a:picLocks noChangeAspect="1" noChangeArrowheads="1"/>
                    </pic:cNvPicPr>
                  </pic:nvPicPr>
                  <pic:blipFill>
                    <a:blip r:embed="rId8" cstate="print"/>
                    <a:srcRect/>
                    <a:stretch>
                      <a:fillRect/>
                    </a:stretch>
                  </pic:blipFill>
                  <pic:spPr bwMode="auto">
                    <a:xfrm>
                      <a:off x="0" y="0"/>
                      <a:ext cx="6501339" cy="8939341"/>
                    </a:xfrm>
                    <a:prstGeom prst="rect">
                      <a:avLst/>
                    </a:prstGeom>
                    <a:noFill/>
                    <a:ln w="9525">
                      <a:noFill/>
                      <a:miter lim="800000"/>
                      <a:headEnd/>
                      <a:tailEnd/>
                    </a:ln>
                  </pic:spPr>
                </pic:pic>
              </a:graphicData>
            </a:graphic>
          </wp:inline>
        </w:drawing>
      </w:r>
      <w:bookmarkStart w:id="0" w:name="block-31575142"/>
    </w:p>
    <w:bookmarkEnd w:id="0"/>
    <w:p w:rsidR="00B76D25" w:rsidRPr="00D718B4" w:rsidRDefault="00D30F76" w:rsidP="000A2C89">
      <w:pPr>
        <w:spacing w:after="0" w:line="264" w:lineRule="auto"/>
        <w:ind w:left="120"/>
        <w:jc w:val="center"/>
        <w:rPr>
          <w:lang w:val="ru-RU"/>
        </w:rPr>
      </w:pPr>
      <w:r w:rsidRPr="00D718B4">
        <w:rPr>
          <w:rFonts w:ascii="Times New Roman" w:hAnsi="Times New Roman"/>
          <w:b/>
          <w:color w:val="000000"/>
          <w:sz w:val="28"/>
          <w:lang w:val="ru-RU"/>
        </w:rPr>
        <w:lastRenderedPageBreak/>
        <w:t>ПОЯСНИТЕЛЬНАЯ ЗАПИСКА</w:t>
      </w:r>
    </w:p>
    <w:p w:rsidR="00B76D25" w:rsidRPr="00D718B4" w:rsidRDefault="00B76D25">
      <w:pPr>
        <w:spacing w:after="0" w:line="264" w:lineRule="auto"/>
        <w:ind w:left="120"/>
        <w:jc w:val="both"/>
        <w:rPr>
          <w:lang w:val="ru-RU"/>
        </w:rPr>
      </w:pPr>
    </w:p>
    <w:p w:rsidR="00B76D25" w:rsidRPr="00AF0945" w:rsidRDefault="00D30F76" w:rsidP="000A2C89">
      <w:pPr>
        <w:spacing w:after="0" w:line="240" w:lineRule="auto"/>
        <w:ind w:firstLine="601"/>
        <w:jc w:val="both"/>
        <w:rPr>
          <w:sz w:val="24"/>
          <w:szCs w:val="24"/>
          <w:lang w:val="ru-RU"/>
        </w:rPr>
      </w:pPr>
      <w:r w:rsidRPr="00AF0945">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76D25" w:rsidRPr="00AF0945" w:rsidRDefault="00D30F76" w:rsidP="000A2C89">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F0945">
        <w:rPr>
          <w:rFonts w:ascii="Times New Roman" w:hAnsi="Times New Roman"/>
          <w:color w:val="000000"/>
          <w:sz w:val="24"/>
          <w:szCs w:val="24"/>
          <w:lang w:val="ru-RU"/>
        </w:rPr>
        <w:t>воспитания</w:t>
      </w:r>
      <w:proofErr w:type="gramEnd"/>
      <w:r w:rsidRPr="00AF0945">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w:t>
      </w:r>
      <w:r w:rsidR="000A2C89" w:rsidRPr="00AF0945">
        <w:rPr>
          <w:rFonts w:ascii="Times New Roman" w:hAnsi="Times New Roman"/>
          <w:color w:val="000000"/>
          <w:sz w:val="24"/>
          <w:szCs w:val="24"/>
          <w:lang w:val="ru-RU"/>
        </w:rPr>
        <w:t xml:space="preserve">Программа по </w:t>
      </w:r>
      <w:r w:rsidRPr="00AF0945">
        <w:rPr>
          <w:rFonts w:ascii="Times New Roman" w:hAnsi="Times New Roman"/>
          <w:color w:val="000000"/>
          <w:sz w:val="24"/>
          <w:szCs w:val="24"/>
          <w:lang w:val="ru-RU"/>
        </w:rPr>
        <w:t>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76D25" w:rsidRPr="00AF0945" w:rsidRDefault="00D30F76" w:rsidP="000A2C89">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76D25" w:rsidRPr="00AF0945" w:rsidRDefault="00D30F76" w:rsidP="000A2C89">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F0945">
        <w:rPr>
          <w:rFonts w:ascii="Times New Roman" w:hAnsi="Times New Roman"/>
          <w:color w:val="000000"/>
          <w:sz w:val="24"/>
          <w:szCs w:val="24"/>
          <w:lang w:val="ru-RU"/>
        </w:rPr>
        <w:t>обучения</w:t>
      </w:r>
      <w:proofErr w:type="gramEnd"/>
      <w:r w:rsidRPr="00AF0945">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76D25" w:rsidRPr="00AF0945" w:rsidRDefault="00D30F76" w:rsidP="000A2C89">
      <w:pPr>
        <w:spacing w:after="0" w:line="240" w:lineRule="auto"/>
        <w:ind w:firstLine="601"/>
        <w:jc w:val="both"/>
        <w:rPr>
          <w:sz w:val="24"/>
          <w:szCs w:val="24"/>
          <w:lang w:val="ru-RU"/>
        </w:rPr>
      </w:pPr>
      <w:r w:rsidRPr="00AF0945">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76D25" w:rsidRPr="00AF0945" w:rsidRDefault="00D30F76" w:rsidP="000A2C89">
      <w:pPr>
        <w:spacing w:after="0" w:line="240" w:lineRule="auto"/>
        <w:ind w:firstLine="601"/>
        <w:jc w:val="both"/>
        <w:rPr>
          <w:sz w:val="24"/>
          <w:szCs w:val="24"/>
          <w:lang w:val="ru-RU"/>
        </w:rPr>
      </w:pPr>
      <w:r w:rsidRPr="00AF0945">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76D25" w:rsidRPr="00AF0945" w:rsidRDefault="00D30F76" w:rsidP="009F1AC4">
      <w:pPr>
        <w:spacing w:after="0" w:line="240" w:lineRule="auto"/>
        <w:ind w:firstLine="600"/>
        <w:jc w:val="both"/>
        <w:rPr>
          <w:sz w:val="24"/>
          <w:szCs w:val="24"/>
          <w:lang w:val="ru-RU"/>
        </w:rPr>
      </w:pPr>
      <w:proofErr w:type="gramStart"/>
      <w:r w:rsidRPr="00AF0945">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F0945">
        <w:rPr>
          <w:rFonts w:ascii="Times New Roman" w:hAnsi="Times New Roman"/>
          <w:color w:val="000000"/>
          <w:sz w:val="24"/>
          <w:szCs w:val="24"/>
        </w:rPr>
        <w:t>c</w:t>
      </w:r>
      <w:r w:rsidRPr="00AF0945">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w:t>
      </w:r>
      <w:r w:rsidRPr="00AF0945">
        <w:rPr>
          <w:rFonts w:ascii="Times New Roman" w:hAnsi="Times New Roman"/>
          <w:color w:val="000000"/>
          <w:sz w:val="24"/>
          <w:szCs w:val="24"/>
          <w:lang w:val="ru-RU"/>
        </w:rPr>
        <w:lastRenderedPageBreak/>
        <w:t>и 8–9 классы), формирование умения представлять свою страну, её культуру в условиях межкультурного общения;</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свою страну, её культуру в условиях межкультурного общения;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AF0945">
        <w:rPr>
          <w:rFonts w:ascii="Times New Roman" w:hAnsi="Times New Roman"/>
          <w:color w:val="000000"/>
          <w:sz w:val="24"/>
          <w:szCs w:val="24"/>
          <w:lang w:val="ru-RU"/>
        </w:rPr>
        <w:t>дств пр</w:t>
      </w:r>
      <w:proofErr w:type="gramEnd"/>
      <w:r w:rsidRPr="00AF0945">
        <w:rPr>
          <w:rFonts w:ascii="Times New Roman" w:hAnsi="Times New Roman"/>
          <w:color w:val="000000"/>
          <w:sz w:val="24"/>
          <w:szCs w:val="24"/>
          <w:lang w:val="ru-RU"/>
        </w:rPr>
        <w:t>и получении и передаче информации.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76D25" w:rsidRPr="00AF0945" w:rsidRDefault="00D30F76" w:rsidP="009F1AC4">
      <w:pPr>
        <w:spacing w:after="0" w:line="240" w:lineRule="auto"/>
        <w:ind w:firstLine="601"/>
        <w:jc w:val="both"/>
        <w:rPr>
          <w:sz w:val="24"/>
          <w:szCs w:val="24"/>
          <w:lang w:val="ru-RU"/>
        </w:rPr>
      </w:pPr>
      <w:bookmarkStart w:id="1" w:name="6aa83e48-2cda-48be-be58-b7f32ebffe8c"/>
      <w:proofErr w:type="gramStart"/>
      <w:r w:rsidRPr="00AF0945">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proofErr w:type="gramEnd"/>
    </w:p>
    <w:p w:rsidR="00B76D25" w:rsidRPr="00AF0945" w:rsidRDefault="00B76D25">
      <w:pPr>
        <w:rPr>
          <w:sz w:val="24"/>
          <w:szCs w:val="24"/>
          <w:lang w:val="ru-RU"/>
        </w:rPr>
        <w:sectPr w:rsidR="00B76D25" w:rsidRPr="00AF0945" w:rsidSect="00AF0945">
          <w:pgSz w:w="11906" w:h="16383"/>
          <w:pgMar w:top="1134" w:right="1134" w:bottom="1134" w:left="1134" w:header="720" w:footer="720" w:gutter="0"/>
          <w:cols w:space="720"/>
        </w:sectPr>
      </w:pPr>
      <w:bookmarkStart w:id="2" w:name="block-31575143"/>
    </w:p>
    <w:bookmarkEnd w:id="2"/>
    <w:p w:rsidR="00B76D25" w:rsidRPr="00AF0945" w:rsidRDefault="00D30F76">
      <w:pPr>
        <w:spacing w:after="0" w:line="264" w:lineRule="auto"/>
        <w:ind w:left="120"/>
        <w:jc w:val="both"/>
        <w:rPr>
          <w:sz w:val="24"/>
          <w:szCs w:val="24"/>
          <w:lang w:val="ru-RU"/>
        </w:rPr>
      </w:pPr>
      <w:r w:rsidRPr="00AF0945">
        <w:rPr>
          <w:rFonts w:ascii="Times New Roman" w:hAnsi="Times New Roman"/>
          <w:b/>
          <w:color w:val="000000"/>
          <w:sz w:val="24"/>
          <w:szCs w:val="24"/>
          <w:lang w:val="ru-RU"/>
        </w:rPr>
        <w:lastRenderedPageBreak/>
        <w:t>СОДЕРЖАНИЕ ОБУЧЕНИЯ</w:t>
      </w:r>
    </w:p>
    <w:p w:rsidR="00B76D25" w:rsidRPr="00AF0945" w:rsidRDefault="00B76D25">
      <w:pPr>
        <w:spacing w:after="0" w:line="264" w:lineRule="auto"/>
        <w:ind w:left="120"/>
        <w:jc w:val="both"/>
        <w:rPr>
          <w:sz w:val="24"/>
          <w:szCs w:val="24"/>
          <w:lang w:val="ru-RU"/>
        </w:rPr>
      </w:pPr>
    </w:p>
    <w:p w:rsidR="00B76D25" w:rsidRPr="00AF0945" w:rsidRDefault="00D30F76">
      <w:pPr>
        <w:spacing w:after="0" w:line="264" w:lineRule="auto"/>
        <w:ind w:left="120"/>
        <w:jc w:val="both"/>
        <w:rPr>
          <w:sz w:val="24"/>
          <w:szCs w:val="24"/>
          <w:lang w:val="ru-RU"/>
        </w:rPr>
      </w:pPr>
      <w:r w:rsidRPr="00AF0945">
        <w:rPr>
          <w:rFonts w:ascii="Times New Roman" w:hAnsi="Times New Roman"/>
          <w:b/>
          <w:color w:val="000000"/>
          <w:sz w:val="24"/>
          <w:szCs w:val="24"/>
          <w:lang w:val="ru-RU"/>
        </w:rPr>
        <w:t>5 КЛАСС</w:t>
      </w:r>
    </w:p>
    <w:p w:rsidR="00B76D25" w:rsidRPr="00AF0945" w:rsidRDefault="00B76D25">
      <w:pPr>
        <w:spacing w:after="0" w:line="264" w:lineRule="auto"/>
        <w:ind w:left="120"/>
        <w:jc w:val="both"/>
        <w:rPr>
          <w:sz w:val="24"/>
          <w:szCs w:val="24"/>
          <w:lang w:val="ru-RU"/>
        </w:rPr>
      </w:pPr>
    </w:p>
    <w:p w:rsidR="00B76D25" w:rsidRPr="00AF0945" w:rsidRDefault="00D30F76">
      <w:pPr>
        <w:spacing w:after="0" w:line="264" w:lineRule="auto"/>
        <w:ind w:firstLine="600"/>
        <w:jc w:val="both"/>
        <w:rPr>
          <w:sz w:val="24"/>
          <w:szCs w:val="24"/>
          <w:lang w:val="ru-RU"/>
        </w:rPr>
      </w:pPr>
      <w:r w:rsidRPr="00AF0945">
        <w:rPr>
          <w:rFonts w:ascii="Times New Roman" w:hAnsi="Times New Roman"/>
          <w:b/>
          <w:color w:val="000000"/>
          <w:sz w:val="24"/>
          <w:szCs w:val="24"/>
          <w:lang w:val="ru-RU"/>
        </w:rPr>
        <w:t>Коммуникативные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Моя семья. Мои друзья. Семейные праздники: день рождения, Новый год.</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Внешность и характер человека (литературного персонажа).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Досуг и увлечения (хобби) современного подростка (чтение, кино, спорт).</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Здоровый образ жизни: режим труда и отдыха, здоровое питание.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Покупки: одежда, обувь и продукты питания.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Каникулы в различное время года. Виды отдыха.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Природа: дикие и домашние животные. Погода.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Родной город (село). Транспорт.</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Родная страна и страна (страны) изучаемого языка. </w:t>
      </w:r>
      <w:proofErr w:type="gramStart"/>
      <w:r w:rsidRPr="00AF0945">
        <w:rPr>
          <w:rFonts w:ascii="Times New Roman" w:hAnsi="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Говорение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диалога – до 5 реплик со стороны каждого собеседника.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повествование (сообщение);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изложение (пересказ) основного содержания прочитанного текста;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краткое изложение результатов выполненной проектной работы.</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монологического высказывания – 5–6 фраз.</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Аудирование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F0945">
        <w:rPr>
          <w:rFonts w:ascii="Times New Roman" w:hAnsi="Times New Roman"/>
          <w:color w:val="000000"/>
          <w:sz w:val="24"/>
          <w:szCs w:val="24"/>
          <w:lang w:val="ru-RU"/>
        </w:rPr>
        <w:t>на</w:t>
      </w:r>
      <w:proofErr w:type="gramEnd"/>
      <w:r w:rsidRPr="00AF0945">
        <w:rPr>
          <w:rFonts w:ascii="Times New Roman" w:hAnsi="Times New Roman"/>
          <w:color w:val="000000"/>
          <w:sz w:val="24"/>
          <w:szCs w:val="24"/>
          <w:lang w:val="ru-RU"/>
        </w:rPr>
        <w:t xml:space="preserve"> услышанное;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Время звучания текста (текстов) для аудирования – до 1 минуты.</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Смысловое чтение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B76D25" w:rsidRPr="00AF0945" w:rsidRDefault="00D30F76"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текста (текстов) для чтения – 180–200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Письменная речь</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b/>
          <w:color w:val="000000"/>
          <w:sz w:val="24"/>
          <w:szCs w:val="24"/>
          <w:lang w:val="ru-RU"/>
        </w:rPr>
        <w:t>Языковые знания и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Фонетическая сторона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текста для чтения вслух – до 90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Графика, орфография и пунктуация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Правильное написание изученных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Лексическая сторона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Основные способы словообразования: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аффиксация: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имён существительных при помощи суффиксов -</w:t>
      </w:r>
      <w:r w:rsidRPr="00AF0945">
        <w:rPr>
          <w:rFonts w:ascii="Times New Roman" w:hAnsi="Times New Roman"/>
          <w:color w:val="000000"/>
          <w:sz w:val="24"/>
          <w:szCs w:val="24"/>
        </w:rPr>
        <w:t>er</w:t>
      </w:r>
      <w:r w:rsidRPr="00AF0945">
        <w:rPr>
          <w:rFonts w:ascii="Times New Roman" w:hAnsi="Times New Roman"/>
          <w:color w:val="000000"/>
          <w:sz w:val="24"/>
          <w:szCs w:val="24"/>
          <w:lang w:val="ru-RU"/>
        </w:rPr>
        <w:t>/-</w:t>
      </w:r>
      <w:r w:rsidRPr="00AF0945">
        <w:rPr>
          <w:rFonts w:ascii="Times New Roman" w:hAnsi="Times New Roman"/>
          <w:color w:val="000000"/>
          <w:sz w:val="24"/>
          <w:szCs w:val="24"/>
        </w:rPr>
        <w:t>or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teacher</w:t>
      </w:r>
      <w:r w:rsidRPr="00AF0945">
        <w:rPr>
          <w:rFonts w:ascii="Times New Roman" w:hAnsi="Times New Roman"/>
          <w:color w:val="000000"/>
          <w:sz w:val="24"/>
          <w:szCs w:val="24"/>
          <w:lang w:val="ru-RU"/>
        </w:rPr>
        <w:t>/</w:t>
      </w:r>
      <w:r w:rsidRPr="00AF0945">
        <w:rPr>
          <w:rFonts w:ascii="Times New Roman" w:hAnsi="Times New Roman"/>
          <w:color w:val="000000"/>
          <w:sz w:val="24"/>
          <w:szCs w:val="24"/>
        </w:rPr>
        <w:t>visitor</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ist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scientist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tourist</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sion</w:t>
      </w:r>
      <w:r w:rsidRPr="00AF0945">
        <w:rPr>
          <w:rFonts w:ascii="Times New Roman" w:hAnsi="Times New Roman"/>
          <w:color w:val="000000"/>
          <w:sz w:val="24"/>
          <w:szCs w:val="24"/>
          <w:lang w:val="ru-RU"/>
        </w:rPr>
        <w:t>/-</w:t>
      </w:r>
      <w:r w:rsidRPr="00AF0945">
        <w:rPr>
          <w:rFonts w:ascii="Times New Roman" w:hAnsi="Times New Roman"/>
          <w:color w:val="000000"/>
          <w:sz w:val="24"/>
          <w:szCs w:val="24"/>
        </w:rPr>
        <w:t>tion</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discussion</w:t>
      </w:r>
      <w:r w:rsidRPr="00AF0945">
        <w:rPr>
          <w:rFonts w:ascii="Times New Roman" w:hAnsi="Times New Roman"/>
          <w:color w:val="000000"/>
          <w:sz w:val="24"/>
          <w:szCs w:val="24"/>
          <w:lang w:val="ru-RU"/>
        </w:rPr>
        <w:t>/</w:t>
      </w:r>
      <w:r w:rsidRPr="00AF0945">
        <w:rPr>
          <w:rFonts w:ascii="Times New Roman" w:hAnsi="Times New Roman"/>
          <w:color w:val="000000"/>
          <w:sz w:val="24"/>
          <w:szCs w:val="24"/>
        </w:rPr>
        <w:t>invitation</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имён прилагательных при помощи суффиксов -</w:t>
      </w:r>
      <w:r w:rsidRPr="00AF0945">
        <w:rPr>
          <w:rFonts w:ascii="Times New Roman" w:hAnsi="Times New Roman"/>
          <w:color w:val="000000"/>
          <w:sz w:val="24"/>
          <w:szCs w:val="24"/>
        </w:rPr>
        <w:t>ful</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wonderful</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ian</w:t>
      </w:r>
      <w:r w:rsidRPr="00AF0945">
        <w:rPr>
          <w:rFonts w:ascii="Times New Roman" w:hAnsi="Times New Roman"/>
          <w:color w:val="000000"/>
          <w:sz w:val="24"/>
          <w:szCs w:val="24"/>
          <w:lang w:val="ru-RU"/>
        </w:rPr>
        <w:t>/-</w:t>
      </w:r>
      <w:r w:rsidRPr="00AF0945">
        <w:rPr>
          <w:rFonts w:ascii="Times New Roman" w:hAnsi="Times New Roman"/>
          <w:color w:val="000000"/>
          <w:sz w:val="24"/>
          <w:szCs w:val="24"/>
        </w:rPr>
        <w:t>an</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Russian</w:t>
      </w:r>
      <w:r w:rsidRPr="00AF0945">
        <w:rPr>
          <w:rFonts w:ascii="Times New Roman" w:hAnsi="Times New Roman"/>
          <w:color w:val="000000"/>
          <w:sz w:val="24"/>
          <w:szCs w:val="24"/>
          <w:lang w:val="ru-RU"/>
        </w:rPr>
        <w:t>/</w:t>
      </w:r>
      <w:r w:rsidRPr="00AF0945">
        <w:rPr>
          <w:rFonts w:ascii="Times New Roman" w:hAnsi="Times New Roman"/>
          <w:color w:val="000000"/>
          <w:sz w:val="24"/>
          <w:szCs w:val="24"/>
        </w:rPr>
        <w:t>American</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наречий при помощи суффикса -</w:t>
      </w:r>
      <w:r w:rsidRPr="00AF0945">
        <w:rPr>
          <w:rFonts w:ascii="Times New Roman" w:hAnsi="Times New Roman"/>
          <w:color w:val="000000"/>
          <w:sz w:val="24"/>
          <w:szCs w:val="24"/>
        </w:rPr>
        <w:t>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recently</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AF0945">
        <w:rPr>
          <w:rFonts w:ascii="Times New Roman" w:hAnsi="Times New Roman"/>
          <w:color w:val="000000"/>
          <w:sz w:val="24"/>
          <w:szCs w:val="24"/>
        </w:rPr>
        <w:t>un</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unhappy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unreality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unusually</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Грамматическая сторона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Future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Simple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Perfect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Имена существительные с причастиями настоящего и прошедшего времени.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Наречия в положительной, сравнительной и превосходной степенях, образованные по правилу, и исключения.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b/>
          <w:color w:val="000000"/>
          <w:sz w:val="24"/>
          <w:szCs w:val="24"/>
          <w:lang w:val="ru-RU"/>
        </w:rPr>
        <w:t>Социокультурные знания и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76D25" w:rsidRPr="00AF0945" w:rsidRDefault="00D30F76"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Формирование умений: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 оформлять свой адрес на английском языке (в анкете, формуляре);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 представлять Россию и страну (страны) изучаемого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b/>
          <w:color w:val="000000"/>
          <w:sz w:val="24"/>
          <w:szCs w:val="24"/>
          <w:lang w:val="ru-RU"/>
        </w:rPr>
        <w:t>Компенсаторные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D25" w:rsidRPr="00AF0945" w:rsidRDefault="00B76D25">
      <w:pPr>
        <w:spacing w:after="0" w:line="264" w:lineRule="auto"/>
        <w:ind w:left="120"/>
        <w:jc w:val="both"/>
        <w:rPr>
          <w:sz w:val="24"/>
          <w:szCs w:val="24"/>
          <w:lang w:val="ru-RU"/>
        </w:rPr>
      </w:pPr>
    </w:p>
    <w:p w:rsidR="00B76D25" w:rsidRPr="00AF0945" w:rsidRDefault="00D30F76">
      <w:pPr>
        <w:spacing w:after="0" w:line="264" w:lineRule="auto"/>
        <w:ind w:left="120"/>
        <w:jc w:val="both"/>
        <w:rPr>
          <w:sz w:val="24"/>
          <w:szCs w:val="24"/>
          <w:lang w:val="ru-RU"/>
        </w:rPr>
      </w:pPr>
      <w:r w:rsidRPr="00AF0945">
        <w:rPr>
          <w:rFonts w:ascii="Times New Roman" w:hAnsi="Times New Roman"/>
          <w:b/>
          <w:color w:val="000000"/>
          <w:sz w:val="24"/>
          <w:szCs w:val="24"/>
          <w:lang w:val="ru-RU"/>
        </w:rPr>
        <w:t>6 КЛАСС</w:t>
      </w:r>
    </w:p>
    <w:p w:rsidR="00B76D25" w:rsidRPr="00AF0945" w:rsidRDefault="00B76D25">
      <w:pPr>
        <w:spacing w:after="0" w:line="264" w:lineRule="auto"/>
        <w:ind w:left="120"/>
        <w:jc w:val="both"/>
        <w:rPr>
          <w:sz w:val="24"/>
          <w:szCs w:val="24"/>
          <w:lang w:val="ru-RU"/>
        </w:rPr>
      </w:pPr>
    </w:p>
    <w:p w:rsidR="00B76D25" w:rsidRPr="00AF0945" w:rsidRDefault="00D30F76">
      <w:pPr>
        <w:spacing w:after="0" w:line="264" w:lineRule="auto"/>
        <w:ind w:firstLine="600"/>
        <w:jc w:val="both"/>
        <w:rPr>
          <w:sz w:val="24"/>
          <w:szCs w:val="24"/>
          <w:lang w:val="ru-RU"/>
        </w:rPr>
      </w:pPr>
      <w:r w:rsidRPr="00AF0945">
        <w:rPr>
          <w:rFonts w:ascii="Times New Roman" w:hAnsi="Times New Roman"/>
          <w:b/>
          <w:color w:val="000000"/>
          <w:sz w:val="24"/>
          <w:szCs w:val="24"/>
          <w:lang w:val="ru-RU"/>
        </w:rPr>
        <w:t>Коммуникативные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Взаимоотношения в семье и с друзьями. Семейные праздники.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Внешность и характер человека (литературного персонажа).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Досуг и увлечения (хобби) современного подростка (чтение, кино, театр, спорт).</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Здоровый образ жизни: режим труда и отдыха, фитнес, сбалансированное питание.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Покупки: одежда, обувь и продукты питания.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Переписка с иностранными сверстниками.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Каникулы в различное время года. Виды отдыха.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Путешествия по России и иностранным странам.</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Природа: дикие и домашние животные. Климат, погода.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 xml:space="preserve">Родная страна и страна (страны) изучаемого языка. </w:t>
      </w:r>
      <w:proofErr w:type="gramStart"/>
      <w:r w:rsidRPr="00AF0945">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Говорение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Развитие коммуникативных умений </w:t>
      </w:r>
      <w:r w:rsidRPr="00AF0945">
        <w:rPr>
          <w:rFonts w:ascii="Times New Roman" w:hAnsi="Times New Roman"/>
          <w:color w:val="000000"/>
          <w:sz w:val="24"/>
          <w:szCs w:val="24"/>
          <w:u w:val="single"/>
          <w:lang w:val="ru-RU"/>
        </w:rPr>
        <w:t>диалогической речи</w:t>
      </w:r>
      <w:r w:rsidRPr="00AF0945">
        <w:rPr>
          <w:rFonts w:ascii="Times New Roman" w:hAnsi="Times New Roman"/>
          <w:color w:val="000000"/>
          <w:sz w:val="24"/>
          <w:szCs w:val="24"/>
          <w:lang w:val="ru-RU"/>
        </w:rPr>
        <w:t>, а именно умений вести: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Объём диалога – до 5 реплик со стороны каждого собеседника. </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Развитие коммуникативных умений </w:t>
      </w:r>
      <w:r w:rsidRPr="00AF0945">
        <w:rPr>
          <w:rFonts w:ascii="Times New Roman" w:hAnsi="Times New Roman"/>
          <w:color w:val="000000"/>
          <w:sz w:val="24"/>
          <w:szCs w:val="24"/>
          <w:u w:val="single"/>
          <w:lang w:val="ru-RU"/>
        </w:rPr>
        <w:t>монологической речи</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повествование (сообщение);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изложение (пересказ) основного содержания прочитанного текста;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краткое изложение результатов выполненной проектной работы.</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монологического высказывания – 7–8 фраз.</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Аудирование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F0945">
        <w:rPr>
          <w:rFonts w:ascii="Times New Roman" w:hAnsi="Times New Roman"/>
          <w:color w:val="000000"/>
          <w:sz w:val="24"/>
          <w:szCs w:val="24"/>
          <w:lang w:val="ru-RU"/>
        </w:rPr>
        <w:t>на</w:t>
      </w:r>
      <w:proofErr w:type="gramEnd"/>
      <w:r w:rsidRPr="00AF0945">
        <w:rPr>
          <w:rFonts w:ascii="Times New Roman" w:hAnsi="Times New Roman"/>
          <w:color w:val="000000"/>
          <w:sz w:val="24"/>
          <w:szCs w:val="24"/>
          <w:lang w:val="ru-RU"/>
        </w:rPr>
        <w:t xml:space="preserve"> услышанное.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AF0945">
        <w:rPr>
          <w:rFonts w:ascii="Times New Roman" w:hAnsi="Times New Roman"/>
          <w:color w:val="000000"/>
          <w:sz w:val="24"/>
          <w:szCs w:val="24"/>
          <w:lang w:val="ru-RU"/>
        </w:rPr>
        <w:t>несложных</w:t>
      </w:r>
      <w:proofErr w:type="gramEnd"/>
      <w:r w:rsidRPr="00AF0945">
        <w:rPr>
          <w:rFonts w:ascii="Times New Roman" w:hAnsi="Times New Roman"/>
          <w:color w:val="000000"/>
          <w:sz w:val="24"/>
          <w:szCs w:val="24"/>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Время звучания текста (текстов) для аудирования – до 1,5 минуты.</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Смысловое чтение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B76D25" w:rsidRPr="00AF0945" w:rsidRDefault="00D30F76"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текста (текстов) для чтения – 250–300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Письменная речь</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умений письменной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b/>
          <w:color w:val="000000"/>
          <w:sz w:val="24"/>
          <w:szCs w:val="24"/>
          <w:lang w:val="ru-RU"/>
        </w:rPr>
        <w:t>Языковые знания и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Фонетическая сторона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текста для чтения вслух – до 95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Графика, орфография и пунктуация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Правильное написание изученных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Лексическая сторона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различных сре</w:t>
      </w:r>
      <w:proofErr w:type="gramStart"/>
      <w:r w:rsidRPr="00AF0945">
        <w:rPr>
          <w:rFonts w:ascii="Times New Roman" w:hAnsi="Times New Roman"/>
          <w:color w:val="000000"/>
          <w:sz w:val="24"/>
          <w:szCs w:val="24"/>
          <w:lang w:val="ru-RU"/>
        </w:rPr>
        <w:t>дств св</w:t>
      </w:r>
      <w:proofErr w:type="gramEnd"/>
      <w:r w:rsidRPr="00AF0945">
        <w:rPr>
          <w:rFonts w:ascii="Times New Roman" w:hAnsi="Times New Roman"/>
          <w:color w:val="000000"/>
          <w:sz w:val="24"/>
          <w:szCs w:val="24"/>
          <w:lang w:val="ru-RU"/>
        </w:rPr>
        <w:t>язи для обеспечения логичности и целостности высказывания.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Основные способы словообразования: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аффиксация: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имён существительных при помощи суффикса -</w:t>
      </w:r>
      <w:r w:rsidRPr="00AF0945">
        <w:rPr>
          <w:rFonts w:ascii="Times New Roman" w:hAnsi="Times New Roman"/>
          <w:color w:val="000000"/>
          <w:sz w:val="24"/>
          <w:szCs w:val="24"/>
        </w:rPr>
        <w:t>ing</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reading</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имён прилагательных при помощи суффиксов -</w:t>
      </w:r>
      <w:r w:rsidRPr="00AF0945">
        <w:rPr>
          <w:rFonts w:ascii="Times New Roman" w:hAnsi="Times New Roman"/>
          <w:color w:val="000000"/>
          <w:sz w:val="24"/>
          <w:szCs w:val="24"/>
        </w:rPr>
        <w:t>al</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typical</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ing</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amazing</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less</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useless</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ive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impressive</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Синонимы. Антонимы. Интернациональные слова.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Грамматическая сторона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D25" w:rsidRPr="00AF0945" w:rsidRDefault="00D30F76"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AF0945">
        <w:rPr>
          <w:rFonts w:ascii="Times New Roman" w:hAnsi="Times New Roman"/>
          <w:color w:val="000000"/>
          <w:sz w:val="24"/>
          <w:szCs w:val="24"/>
        </w:rPr>
        <w:t>who</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which</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that</w:t>
      </w:r>
      <w:r w:rsidRPr="00AF0945">
        <w:rPr>
          <w:rFonts w:ascii="Times New Roman" w:hAnsi="Times New Roman"/>
          <w:color w:val="000000"/>
          <w:sz w:val="24"/>
          <w:szCs w:val="24"/>
          <w:lang w:val="ru-RU"/>
        </w:rPr>
        <w:t>.</w:t>
      </w:r>
      <w:proofErr w:type="gramEnd"/>
    </w:p>
    <w:p w:rsidR="00B76D25" w:rsidRPr="00AF0945" w:rsidRDefault="00D30F76"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 xml:space="preserve">Сложноподчинённые предложения с придаточными времени с союзами </w:t>
      </w:r>
      <w:r w:rsidRPr="00AF0945">
        <w:rPr>
          <w:rFonts w:ascii="Times New Roman" w:hAnsi="Times New Roman"/>
          <w:color w:val="000000"/>
          <w:sz w:val="24"/>
          <w:szCs w:val="24"/>
        </w:rPr>
        <w:t>for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since</w:t>
      </w:r>
      <w:r w:rsidRPr="00AF0945">
        <w:rPr>
          <w:rFonts w:ascii="Times New Roman" w:hAnsi="Times New Roman"/>
          <w:color w:val="000000"/>
          <w:sz w:val="24"/>
          <w:szCs w:val="24"/>
          <w:lang w:val="ru-RU"/>
        </w:rPr>
        <w:t>.</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Предложения с конструкциями </w:t>
      </w:r>
      <w:r w:rsidRPr="00AF0945">
        <w:rPr>
          <w:rFonts w:ascii="Times New Roman" w:hAnsi="Times New Roman"/>
          <w:color w:val="000000"/>
          <w:sz w:val="24"/>
          <w:szCs w:val="24"/>
        </w:rPr>
        <w:t>as</w:t>
      </w:r>
      <w:r w:rsidRPr="00AF0945">
        <w:rPr>
          <w:rFonts w:ascii="Times New Roman" w:hAnsi="Times New Roman"/>
          <w:color w:val="000000"/>
          <w:sz w:val="24"/>
          <w:szCs w:val="24"/>
          <w:lang w:val="ru-RU"/>
        </w:rPr>
        <w:t xml:space="preserve"> … </w:t>
      </w:r>
      <w:r w:rsidRPr="00AF0945">
        <w:rPr>
          <w:rFonts w:ascii="Times New Roman" w:hAnsi="Times New Roman"/>
          <w:color w:val="000000"/>
          <w:sz w:val="24"/>
          <w:szCs w:val="24"/>
        </w:rPr>
        <w:t>as</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not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so</w:t>
      </w:r>
      <w:r w:rsidRPr="00AF0945">
        <w:rPr>
          <w:rFonts w:ascii="Times New Roman" w:hAnsi="Times New Roman"/>
          <w:color w:val="000000"/>
          <w:sz w:val="24"/>
          <w:szCs w:val="24"/>
          <w:lang w:val="ru-RU"/>
        </w:rPr>
        <w:t xml:space="preserve"> … </w:t>
      </w:r>
      <w:r w:rsidRPr="00AF0945">
        <w:rPr>
          <w:rFonts w:ascii="Times New Roman" w:hAnsi="Times New Roman"/>
          <w:color w:val="000000"/>
          <w:sz w:val="24"/>
          <w:szCs w:val="24"/>
        </w:rPr>
        <w:t>as</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Continuous</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Глаголы в </w:t>
      </w:r>
      <w:proofErr w:type="gramStart"/>
      <w:r w:rsidRPr="00AF0945">
        <w:rPr>
          <w:rFonts w:ascii="Times New Roman" w:hAnsi="Times New Roman"/>
          <w:color w:val="000000"/>
          <w:sz w:val="24"/>
          <w:szCs w:val="24"/>
          <w:lang w:val="ru-RU"/>
        </w:rPr>
        <w:t>видо-временных</w:t>
      </w:r>
      <w:proofErr w:type="gramEnd"/>
      <w:r w:rsidRPr="00AF0945">
        <w:rPr>
          <w:rFonts w:ascii="Times New Roman" w:hAnsi="Times New Roman"/>
          <w:color w:val="000000"/>
          <w:sz w:val="24"/>
          <w:szCs w:val="24"/>
          <w:lang w:val="ru-RU"/>
        </w:rPr>
        <w:t xml:space="preserve"> формах действительного залога в изъявительном наклонении в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Continuous</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rPr>
      </w:pPr>
      <w:r w:rsidRPr="00AF0945">
        <w:rPr>
          <w:rFonts w:ascii="Times New Roman" w:hAnsi="Times New Roman"/>
          <w:color w:val="000000"/>
          <w:sz w:val="24"/>
          <w:szCs w:val="24"/>
        </w:rPr>
        <w:t xml:space="preserve">Модальные глаголы и их эквиваленты (can/be able to, must/have to, </w:t>
      </w:r>
      <w:proofErr w:type="gramStart"/>
      <w:r w:rsidRPr="00AF0945">
        <w:rPr>
          <w:rFonts w:ascii="Times New Roman" w:hAnsi="Times New Roman"/>
          <w:color w:val="000000"/>
          <w:sz w:val="24"/>
          <w:szCs w:val="24"/>
        </w:rPr>
        <w:t>may</w:t>
      </w:r>
      <w:proofErr w:type="gramEnd"/>
      <w:r w:rsidRPr="00AF0945">
        <w:rPr>
          <w:rFonts w:ascii="Times New Roman" w:hAnsi="Times New Roman"/>
          <w:color w:val="000000"/>
          <w:sz w:val="24"/>
          <w:szCs w:val="24"/>
        </w:rPr>
        <w:t>, should, need).</w:t>
      </w:r>
    </w:p>
    <w:p w:rsidR="00B76D25" w:rsidRPr="00AF0945" w:rsidRDefault="00D30F76" w:rsidP="009F1AC4">
      <w:pPr>
        <w:spacing w:after="0" w:line="240" w:lineRule="auto"/>
        <w:ind w:firstLine="601"/>
        <w:jc w:val="both"/>
        <w:rPr>
          <w:sz w:val="24"/>
          <w:szCs w:val="24"/>
        </w:rPr>
      </w:pPr>
      <w:proofErr w:type="gramStart"/>
      <w:r w:rsidRPr="00AF0945">
        <w:rPr>
          <w:rFonts w:ascii="Times New Roman" w:hAnsi="Times New Roman"/>
          <w:color w:val="000000"/>
          <w:sz w:val="24"/>
          <w:szCs w:val="24"/>
        </w:rPr>
        <w:t>Слова, выражающие количество (little/a little, few/a few).</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Возвратные, неопределённые местоимения (</w:t>
      </w:r>
      <w:r w:rsidRPr="00AF0945">
        <w:rPr>
          <w:rFonts w:ascii="Times New Roman" w:hAnsi="Times New Roman"/>
          <w:color w:val="000000"/>
          <w:sz w:val="24"/>
          <w:szCs w:val="24"/>
        </w:rPr>
        <w:t>some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any</w:t>
      </w:r>
      <w:r w:rsidRPr="00AF0945">
        <w:rPr>
          <w:rFonts w:ascii="Times New Roman" w:hAnsi="Times New Roman"/>
          <w:color w:val="000000"/>
          <w:sz w:val="24"/>
          <w:szCs w:val="24"/>
          <w:lang w:val="ru-RU"/>
        </w:rPr>
        <w:t>) и их производные (</w:t>
      </w:r>
      <w:r w:rsidRPr="00AF0945">
        <w:rPr>
          <w:rFonts w:ascii="Times New Roman" w:hAnsi="Times New Roman"/>
          <w:color w:val="000000"/>
          <w:sz w:val="24"/>
          <w:szCs w:val="24"/>
        </w:rPr>
        <w:t>somebody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anybody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something</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anything</w:t>
      </w:r>
      <w:r w:rsidRPr="00AF0945">
        <w:rPr>
          <w:rFonts w:ascii="Times New Roman" w:hAnsi="Times New Roman"/>
          <w:color w:val="000000"/>
          <w:sz w:val="24"/>
          <w:szCs w:val="24"/>
          <w:lang w:val="ru-RU"/>
        </w:rPr>
        <w:t xml:space="preserve"> и другие) </w:t>
      </w:r>
      <w:r w:rsidRPr="00AF0945">
        <w:rPr>
          <w:rFonts w:ascii="Times New Roman" w:hAnsi="Times New Roman"/>
          <w:color w:val="000000"/>
          <w:sz w:val="24"/>
          <w:szCs w:val="24"/>
        </w:rPr>
        <w:t>every</w:t>
      </w:r>
      <w:r w:rsidRPr="00AF0945">
        <w:rPr>
          <w:rFonts w:ascii="Times New Roman" w:hAnsi="Times New Roman"/>
          <w:color w:val="000000"/>
          <w:sz w:val="24"/>
          <w:szCs w:val="24"/>
          <w:lang w:val="ru-RU"/>
        </w:rPr>
        <w:t xml:space="preserve"> и производные (</w:t>
      </w:r>
      <w:r w:rsidRPr="00AF0945">
        <w:rPr>
          <w:rFonts w:ascii="Times New Roman" w:hAnsi="Times New Roman"/>
          <w:color w:val="000000"/>
          <w:sz w:val="24"/>
          <w:szCs w:val="24"/>
        </w:rPr>
        <w:t>everybody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everything</w:t>
      </w:r>
      <w:r w:rsidRPr="00AF0945">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Числительные для обозначения дат и больших чисел (100–1000).</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b/>
          <w:color w:val="000000"/>
          <w:sz w:val="24"/>
          <w:szCs w:val="24"/>
          <w:lang w:val="ru-RU"/>
        </w:rPr>
        <w:t>Социокультурные знания и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76D25" w:rsidRPr="00AF0945" w:rsidRDefault="00D30F76"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 оформлять свой адрес на английском языке (в анкете, формуляре);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кратко представлять Россию и страну (страны) изучаемого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b/>
          <w:color w:val="000000"/>
          <w:sz w:val="24"/>
          <w:szCs w:val="24"/>
          <w:lang w:val="ru-RU"/>
        </w:rPr>
        <w:t>Компенсаторные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D25" w:rsidRDefault="00D30F76" w:rsidP="009F1AC4">
      <w:pPr>
        <w:spacing w:after="0" w:line="240" w:lineRule="auto"/>
        <w:ind w:firstLine="601"/>
        <w:jc w:val="both"/>
        <w:rPr>
          <w:rFonts w:ascii="Times New Roman" w:hAnsi="Times New Roman"/>
          <w:color w:val="000000"/>
          <w:sz w:val="24"/>
          <w:szCs w:val="24"/>
          <w:lang w:val="ru-RU"/>
        </w:rPr>
      </w:pPr>
      <w:r w:rsidRPr="00AF094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1AC4" w:rsidRPr="00AF0945" w:rsidRDefault="009F1AC4" w:rsidP="009F1AC4">
      <w:pPr>
        <w:spacing w:after="0" w:line="240" w:lineRule="auto"/>
        <w:ind w:firstLine="601"/>
        <w:jc w:val="both"/>
        <w:rPr>
          <w:sz w:val="24"/>
          <w:szCs w:val="24"/>
          <w:lang w:val="ru-RU"/>
        </w:rPr>
      </w:pPr>
    </w:p>
    <w:p w:rsidR="00B76D25" w:rsidRDefault="00D30F76">
      <w:pPr>
        <w:spacing w:after="0" w:line="264" w:lineRule="auto"/>
        <w:ind w:left="120"/>
        <w:jc w:val="both"/>
        <w:rPr>
          <w:rFonts w:ascii="Times New Roman" w:hAnsi="Times New Roman"/>
          <w:b/>
          <w:color w:val="000000"/>
          <w:sz w:val="24"/>
          <w:szCs w:val="24"/>
          <w:lang w:val="ru-RU"/>
        </w:rPr>
      </w:pPr>
      <w:r w:rsidRPr="00AF0945">
        <w:rPr>
          <w:rFonts w:ascii="Times New Roman" w:hAnsi="Times New Roman"/>
          <w:b/>
          <w:color w:val="000000"/>
          <w:sz w:val="24"/>
          <w:szCs w:val="24"/>
          <w:lang w:val="ru-RU"/>
        </w:rPr>
        <w:t>7 КЛАСС</w:t>
      </w:r>
    </w:p>
    <w:p w:rsidR="009F1AC4" w:rsidRPr="00AF0945" w:rsidRDefault="009F1AC4">
      <w:pPr>
        <w:spacing w:after="0" w:line="264" w:lineRule="auto"/>
        <w:ind w:left="120"/>
        <w:jc w:val="both"/>
        <w:rPr>
          <w:sz w:val="24"/>
          <w:szCs w:val="24"/>
          <w:lang w:val="ru-RU"/>
        </w:rPr>
      </w:pPr>
    </w:p>
    <w:p w:rsidR="009F1AC4" w:rsidRPr="009F1AC4" w:rsidRDefault="00D30F76" w:rsidP="009F1AC4">
      <w:pPr>
        <w:spacing w:after="0" w:line="264" w:lineRule="auto"/>
        <w:ind w:firstLine="600"/>
        <w:jc w:val="both"/>
        <w:rPr>
          <w:rFonts w:ascii="Times New Roman" w:hAnsi="Times New Roman"/>
          <w:b/>
          <w:color w:val="000000"/>
          <w:sz w:val="24"/>
          <w:szCs w:val="24"/>
          <w:lang w:val="ru-RU"/>
        </w:rPr>
      </w:pPr>
      <w:r w:rsidRPr="00AF0945">
        <w:rPr>
          <w:rFonts w:ascii="Times New Roman" w:hAnsi="Times New Roman"/>
          <w:b/>
          <w:color w:val="000000"/>
          <w:sz w:val="24"/>
          <w:szCs w:val="24"/>
          <w:lang w:val="ru-RU"/>
        </w:rPr>
        <w:t>Коммуникативные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Внешность и характер человека (литературного персонажа).</w:t>
      </w:r>
    </w:p>
    <w:p w:rsidR="00B76D25" w:rsidRPr="00AF0945" w:rsidRDefault="00D30F76"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Здоровый образ жизни: режим труда и отдыха, фитнес, сбалансированное питание.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Покупки: одежда, обувь и продукты питания.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Природа: дикие и домашние животные. Климат, погода.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Средства массовой информации (телевидение, журналы, Интернет).</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Родная страна и страна (страны) изучаемого языка. </w:t>
      </w:r>
      <w:proofErr w:type="gramStart"/>
      <w:r w:rsidRPr="00AF0945">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Говорение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Развитие коммуникативных умений </w:t>
      </w:r>
      <w:r w:rsidRPr="00AF0945">
        <w:rPr>
          <w:rFonts w:ascii="Times New Roman" w:hAnsi="Times New Roman"/>
          <w:color w:val="000000"/>
          <w:sz w:val="24"/>
          <w:szCs w:val="24"/>
          <w:u w:val="single"/>
          <w:lang w:val="ru-RU"/>
        </w:rPr>
        <w:t>диалогической речи</w:t>
      </w:r>
      <w:r w:rsidRPr="00AF0945">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диалога – до 6 реплик со стороны каждого собеседника.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Развитие коммуникативных умений </w:t>
      </w:r>
      <w:r w:rsidRPr="00AF0945">
        <w:rPr>
          <w:rFonts w:ascii="Times New Roman" w:hAnsi="Times New Roman"/>
          <w:color w:val="000000"/>
          <w:sz w:val="24"/>
          <w:szCs w:val="24"/>
          <w:u w:val="single"/>
          <w:lang w:val="ru-RU"/>
        </w:rPr>
        <w:t>монологической речи</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повествование (сообщение);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краткое изложение результатов выполненной проектной работы.</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монологического высказывания – 8–9 фраз.</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Аудирование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F0945">
        <w:rPr>
          <w:rFonts w:ascii="Times New Roman" w:hAnsi="Times New Roman"/>
          <w:color w:val="000000"/>
          <w:sz w:val="24"/>
          <w:szCs w:val="24"/>
          <w:lang w:val="ru-RU"/>
        </w:rPr>
        <w:t>на</w:t>
      </w:r>
      <w:proofErr w:type="gramEnd"/>
      <w:r w:rsidRPr="00AF0945">
        <w:rPr>
          <w:rFonts w:ascii="Times New Roman" w:hAnsi="Times New Roman"/>
          <w:color w:val="000000"/>
          <w:sz w:val="24"/>
          <w:szCs w:val="24"/>
          <w:lang w:val="ru-RU"/>
        </w:rPr>
        <w:t xml:space="preserve"> услышанное.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Время звучания текста (текстов) для аудирования – до 1,5 минуты.</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Смысловое чтение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w:t>
      </w:r>
      <w:r w:rsidRPr="00AF0945">
        <w:rPr>
          <w:rFonts w:ascii="Times New Roman" w:hAnsi="Times New Roman"/>
          <w:color w:val="000000"/>
          <w:sz w:val="24"/>
          <w:szCs w:val="24"/>
          <w:lang w:val="ru-RU"/>
        </w:rPr>
        <w:lastRenderedPageBreak/>
        <w:t>игнорировать незнакомые слова, несущественные для понимания основного содержания, понимать интернациональные слова.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B76D25" w:rsidRPr="00AF0945" w:rsidRDefault="00D30F76"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текста (текстов) для чтения – до 350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Письменная речь</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умений письменной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b/>
          <w:color w:val="000000"/>
          <w:sz w:val="24"/>
          <w:szCs w:val="24"/>
          <w:lang w:val="ru-RU"/>
        </w:rPr>
        <w:t>Языковые знания и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Фонетическая сторона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текста для чтения вслух – до 100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Графика, орфография и пунктуация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Правильное написание изученных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Лексическая сторона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Распознавание в устной речи и письменном тексте и употребление в устной и письменной речи различных сре</w:t>
      </w:r>
      <w:proofErr w:type="gramStart"/>
      <w:r w:rsidRPr="00AF0945">
        <w:rPr>
          <w:rFonts w:ascii="Times New Roman" w:hAnsi="Times New Roman"/>
          <w:color w:val="000000"/>
          <w:sz w:val="24"/>
          <w:szCs w:val="24"/>
          <w:lang w:val="ru-RU"/>
        </w:rPr>
        <w:t>дств св</w:t>
      </w:r>
      <w:proofErr w:type="gramEnd"/>
      <w:r w:rsidRPr="00AF0945">
        <w:rPr>
          <w:rFonts w:ascii="Times New Roman" w:hAnsi="Times New Roman"/>
          <w:color w:val="000000"/>
          <w:sz w:val="24"/>
          <w:szCs w:val="24"/>
          <w:lang w:val="ru-RU"/>
        </w:rPr>
        <w:t>язи для обеспечения логичности и целостности высказывания.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Основные способы словообразования: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аффиксация: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образование имён существительных при помощи префикса </w:t>
      </w:r>
      <w:r w:rsidRPr="00AF0945">
        <w:rPr>
          <w:rFonts w:ascii="Times New Roman" w:hAnsi="Times New Roman"/>
          <w:color w:val="000000"/>
          <w:sz w:val="24"/>
          <w:szCs w:val="24"/>
        </w:rPr>
        <w:t>un</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unreality</w:t>
      </w:r>
      <w:r w:rsidRPr="00AF0945">
        <w:rPr>
          <w:rFonts w:ascii="Times New Roman" w:hAnsi="Times New Roman"/>
          <w:color w:val="000000"/>
          <w:sz w:val="24"/>
          <w:szCs w:val="24"/>
          <w:lang w:val="ru-RU"/>
        </w:rPr>
        <w:t>) и при помощи суффиксов: -</w:t>
      </w:r>
      <w:r w:rsidRPr="00AF0945">
        <w:rPr>
          <w:rFonts w:ascii="Times New Roman" w:hAnsi="Times New Roman"/>
          <w:color w:val="000000"/>
          <w:sz w:val="24"/>
          <w:szCs w:val="24"/>
        </w:rPr>
        <w:t>ment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development</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ness</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darkness</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имён прилагательных при помощи суффиксов -</w:t>
      </w:r>
      <w:r w:rsidRPr="00AF0945">
        <w:rPr>
          <w:rFonts w:ascii="Times New Roman" w:hAnsi="Times New Roman"/>
          <w:color w:val="000000"/>
          <w:sz w:val="24"/>
          <w:szCs w:val="24"/>
        </w:rPr>
        <w:t>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friendly</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ous</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famous</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busy</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образование имён прилагательных и наречий при помощи префиксов </w:t>
      </w:r>
      <w:r w:rsidRPr="00AF0945">
        <w:rPr>
          <w:rFonts w:ascii="Times New Roman" w:hAnsi="Times New Roman"/>
          <w:color w:val="000000"/>
          <w:sz w:val="24"/>
          <w:szCs w:val="24"/>
        </w:rPr>
        <w:t>in</w:t>
      </w:r>
      <w:r w:rsidRPr="00AF0945">
        <w:rPr>
          <w:rFonts w:ascii="Times New Roman" w:hAnsi="Times New Roman"/>
          <w:color w:val="000000"/>
          <w:sz w:val="24"/>
          <w:szCs w:val="24"/>
          <w:lang w:val="ru-RU"/>
        </w:rPr>
        <w:t>-/</w:t>
      </w:r>
      <w:r w:rsidRPr="00AF0945">
        <w:rPr>
          <w:rFonts w:ascii="Times New Roman" w:hAnsi="Times New Roman"/>
          <w:color w:val="000000"/>
          <w:sz w:val="24"/>
          <w:szCs w:val="24"/>
        </w:rPr>
        <w:t>im</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informal</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independently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impossible</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словосложение: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AF0945">
        <w:rPr>
          <w:rFonts w:ascii="Times New Roman" w:hAnsi="Times New Roman"/>
          <w:color w:val="000000"/>
          <w:sz w:val="24"/>
          <w:szCs w:val="24"/>
        </w:rPr>
        <w:t>ed</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blue</w:t>
      </w:r>
      <w:r w:rsidRPr="00AF0945">
        <w:rPr>
          <w:rFonts w:ascii="Times New Roman" w:hAnsi="Times New Roman"/>
          <w:color w:val="000000"/>
          <w:sz w:val="24"/>
          <w:szCs w:val="24"/>
          <w:lang w:val="ru-RU"/>
        </w:rPr>
        <w:t>-</w:t>
      </w:r>
      <w:r w:rsidRPr="00AF0945">
        <w:rPr>
          <w:rFonts w:ascii="Times New Roman" w:hAnsi="Times New Roman"/>
          <w:color w:val="000000"/>
          <w:sz w:val="24"/>
          <w:szCs w:val="24"/>
        </w:rPr>
        <w:t>eyed</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Грамматическая сторона речи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Предложения со сложным дополнением (</w:t>
      </w:r>
      <w:r w:rsidRPr="00AF0945">
        <w:rPr>
          <w:rFonts w:ascii="Times New Roman" w:hAnsi="Times New Roman"/>
          <w:color w:val="000000"/>
          <w:sz w:val="24"/>
          <w:szCs w:val="24"/>
        </w:rPr>
        <w:t>Complex</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Object</w:t>
      </w:r>
      <w:r w:rsidRPr="00AF0945">
        <w:rPr>
          <w:rFonts w:ascii="Times New Roman" w:hAnsi="Times New Roman"/>
          <w:color w:val="000000"/>
          <w:sz w:val="24"/>
          <w:szCs w:val="24"/>
          <w:lang w:val="ru-RU"/>
        </w:rPr>
        <w:t>). Условные предложения реального (</w:t>
      </w:r>
      <w:r w:rsidRPr="00AF0945">
        <w:rPr>
          <w:rFonts w:ascii="Times New Roman" w:hAnsi="Times New Roman"/>
          <w:color w:val="000000"/>
          <w:sz w:val="24"/>
          <w:szCs w:val="24"/>
        </w:rPr>
        <w:t>Conditional</w:t>
      </w:r>
      <w:r w:rsidRPr="00AF0945">
        <w:rPr>
          <w:rFonts w:ascii="Times New Roman" w:hAnsi="Times New Roman"/>
          <w:color w:val="000000"/>
          <w:sz w:val="24"/>
          <w:szCs w:val="24"/>
          <w:lang w:val="ru-RU"/>
        </w:rPr>
        <w:t xml:space="preserve"> 0, </w:t>
      </w:r>
      <w:r w:rsidRPr="00AF0945">
        <w:rPr>
          <w:rFonts w:ascii="Times New Roman" w:hAnsi="Times New Roman"/>
          <w:color w:val="000000"/>
          <w:sz w:val="24"/>
          <w:szCs w:val="24"/>
        </w:rPr>
        <w:t>Conditional</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I</w:t>
      </w:r>
      <w:r w:rsidRPr="00AF0945">
        <w:rPr>
          <w:rFonts w:ascii="Times New Roman" w:hAnsi="Times New Roman"/>
          <w:color w:val="000000"/>
          <w:sz w:val="24"/>
          <w:szCs w:val="24"/>
          <w:lang w:val="ru-RU"/>
        </w:rPr>
        <w:t>) характера.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Предложения с конструкцией </w:t>
      </w:r>
      <w:r w:rsidRPr="00AF0945">
        <w:rPr>
          <w:rFonts w:ascii="Times New Roman" w:hAnsi="Times New Roman"/>
          <w:color w:val="000000"/>
          <w:sz w:val="24"/>
          <w:szCs w:val="24"/>
        </w:rPr>
        <w:t>to</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be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going</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to</w:t>
      </w:r>
      <w:r w:rsidRPr="00AF0945">
        <w:rPr>
          <w:rFonts w:ascii="Times New Roman" w:hAnsi="Times New Roman"/>
          <w:color w:val="000000"/>
          <w:sz w:val="24"/>
          <w:szCs w:val="24"/>
          <w:lang w:val="ru-RU"/>
        </w:rPr>
        <w:t xml:space="preserve"> + инфинитив и формы </w:t>
      </w:r>
      <w:r w:rsidRPr="00AF0945">
        <w:rPr>
          <w:rFonts w:ascii="Times New Roman" w:hAnsi="Times New Roman"/>
          <w:color w:val="000000"/>
          <w:sz w:val="24"/>
          <w:szCs w:val="24"/>
        </w:rPr>
        <w:t>Future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Simple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 xml:space="preserve"> и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Continuous</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 xml:space="preserve"> для выражения будущего действия.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Конструкция </w:t>
      </w:r>
      <w:r w:rsidRPr="00AF0945">
        <w:rPr>
          <w:rFonts w:ascii="Times New Roman" w:hAnsi="Times New Roman"/>
          <w:color w:val="000000"/>
          <w:sz w:val="24"/>
          <w:szCs w:val="24"/>
        </w:rPr>
        <w:t>used</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to</w:t>
      </w:r>
      <w:r w:rsidRPr="00AF0945">
        <w:rPr>
          <w:rFonts w:ascii="Times New Roman" w:hAnsi="Times New Roman"/>
          <w:color w:val="000000"/>
          <w:sz w:val="24"/>
          <w:szCs w:val="24"/>
          <w:lang w:val="ru-RU"/>
        </w:rPr>
        <w:t xml:space="preserve"> + инфинитив глагола.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Глаголы в наиболее употребительных формах страдательного залога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Simple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Passive</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Предлоги, употребляемые с глаголами в страдательном залоге.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Модальный глагол </w:t>
      </w:r>
      <w:r w:rsidRPr="00AF0945">
        <w:rPr>
          <w:rFonts w:ascii="Times New Roman" w:hAnsi="Times New Roman"/>
          <w:color w:val="000000"/>
          <w:sz w:val="24"/>
          <w:szCs w:val="24"/>
        </w:rPr>
        <w:t>might</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Наречия, совпадающие по форме с прилагательными (</w:t>
      </w:r>
      <w:r w:rsidRPr="00AF0945">
        <w:rPr>
          <w:rFonts w:ascii="Times New Roman" w:hAnsi="Times New Roman"/>
          <w:color w:val="000000"/>
          <w:sz w:val="24"/>
          <w:szCs w:val="24"/>
        </w:rPr>
        <w:t>fast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high</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early</w:t>
      </w:r>
      <w:r w:rsidRPr="00AF0945">
        <w:rPr>
          <w:rFonts w:ascii="Times New Roman" w:hAnsi="Times New Roman"/>
          <w:color w:val="000000"/>
          <w:sz w:val="24"/>
          <w:szCs w:val="24"/>
          <w:lang w:val="ru-RU"/>
        </w:rPr>
        <w:t>).</w:t>
      </w:r>
    </w:p>
    <w:p w:rsidR="00B76D25" w:rsidRPr="00AF0945" w:rsidRDefault="00D30F76" w:rsidP="009F1AC4">
      <w:pPr>
        <w:spacing w:after="0" w:line="240" w:lineRule="auto"/>
        <w:ind w:firstLine="601"/>
        <w:jc w:val="both"/>
        <w:rPr>
          <w:sz w:val="24"/>
          <w:szCs w:val="24"/>
        </w:rPr>
      </w:pPr>
      <w:proofErr w:type="gramStart"/>
      <w:r w:rsidRPr="00AF0945">
        <w:rPr>
          <w:rFonts w:ascii="Times New Roman" w:hAnsi="Times New Roman"/>
          <w:color w:val="000000"/>
          <w:sz w:val="24"/>
          <w:szCs w:val="24"/>
        </w:rPr>
        <w:t>Местоимения other/another, both, all, one.</w:t>
      </w:r>
      <w:proofErr w:type="gramEnd"/>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Количественные числительные для обозначения больших чисел (до 1 000 000).</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b/>
          <w:color w:val="000000"/>
          <w:sz w:val="24"/>
          <w:szCs w:val="24"/>
          <w:lang w:val="ru-RU"/>
        </w:rPr>
        <w:t>Социокультурные знания и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76D25" w:rsidRPr="00AF0945" w:rsidRDefault="00D30F76"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76D25" w:rsidRPr="00AF0945" w:rsidRDefault="00D30F76">
      <w:pPr>
        <w:spacing w:after="0" w:line="264" w:lineRule="auto"/>
        <w:ind w:firstLine="600"/>
        <w:jc w:val="both"/>
        <w:rPr>
          <w:sz w:val="24"/>
          <w:szCs w:val="24"/>
          <w:lang w:val="ru-RU"/>
        </w:rPr>
      </w:pPr>
      <w:r w:rsidRPr="00AF0945">
        <w:rPr>
          <w:rFonts w:ascii="Times New Roman" w:hAnsi="Times New Roman"/>
          <w:color w:val="000000"/>
          <w:sz w:val="24"/>
          <w:szCs w:val="24"/>
          <w:lang w:val="ru-RU"/>
        </w:rPr>
        <w:t>Развитие умений: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правильно оформлять свой адрес на английском языке (в анкете);</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 представлять Россию и страну (страны) изучаемого языка;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b/>
          <w:color w:val="000000"/>
          <w:sz w:val="24"/>
          <w:szCs w:val="24"/>
          <w:lang w:val="ru-RU"/>
        </w:rPr>
        <w:t>Компенсаторные умения</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Переспрашивать, просить повторить, уточняя значение незнакомых слов.</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D25" w:rsidRPr="00AF0945" w:rsidRDefault="00B76D25">
      <w:pPr>
        <w:spacing w:after="0" w:line="264" w:lineRule="auto"/>
        <w:ind w:left="120"/>
        <w:jc w:val="both"/>
        <w:rPr>
          <w:sz w:val="24"/>
          <w:szCs w:val="24"/>
          <w:lang w:val="ru-RU"/>
        </w:rPr>
      </w:pPr>
    </w:p>
    <w:p w:rsidR="00B76D25" w:rsidRPr="00AF0945" w:rsidRDefault="00D30F76">
      <w:pPr>
        <w:spacing w:after="0" w:line="264" w:lineRule="auto"/>
        <w:ind w:left="120"/>
        <w:jc w:val="both"/>
        <w:rPr>
          <w:sz w:val="24"/>
          <w:szCs w:val="24"/>
          <w:lang w:val="ru-RU"/>
        </w:rPr>
      </w:pPr>
      <w:r w:rsidRPr="00AF0945">
        <w:rPr>
          <w:rFonts w:ascii="Times New Roman" w:hAnsi="Times New Roman"/>
          <w:b/>
          <w:color w:val="000000"/>
          <w:sz w:val="24"/>
          <w:szCs w:val="24"/>
          <w:lang w:val="ru-RU"/>
        </w:rPr>
        <w:t>8 КЛАСС</w:t>
      </w:r>
    </w:p>
    <w:p w:rsidR="00B76D25" w:rsidRPr="00AF0945" w:rsidRDefault="00B76D25">
      <w:pPr>
        <w:spacing w:after="0" w:line="264" w:lineRule="auto"/>
        <w:ind w:left="120"/>
        <w:jc w:val="both"/>
        <w:rPr>
          <w:sz w:val="24"/>
          <w:szCs w:val="24"/>
          <w:lang w:val="ru-RU"/>
        </w:rPr>
      </w:pP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b/>
          <w:color w:val="000000"/>
          <w:sz w:val="24"/>
          <w:szCs w:val="24"/>
          <w:lang w:val="ru-RU"/>
        </w:rPr>
        <w:t>Коммуникативные умения</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Взаимоотношения в семье и с друзьями.</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Внешность и характер человека (литературного персонажа).</w:t>
      </w:r>
    </w:p>
    <w:p w:rsidR="00B76D25" w:rsidRPr="00AF0945" w:rsidRDefault="00D30F76" w:rsidP="009F1AC4">
      <w:pPr>
        <w:spacing w:after="0" w:line="240" w:lineRule="auto"/>
        <w:ind w:firstLine="600"/>
        <w:jc w:val="both"/>
        <w:rPr>
          <w:sz w:val="24"/>
          <w:szCs w:val="24"/>
          <w:lang w:val="ru-RU"/>
        </w:rPr>
      </w:pPr>
      <w:proofErr w:type="gramStart"/>
      <w:r w:rsidRPr="00AF0945">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Покупки: одежда, обувь и продукты питания. Карманные деньги.</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Природа: флора и фауна. Проблемы экологии. Климат, погода. Стихийные бедствия.</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Условия проживания в городской (сельской) местности. Транспорт.</w:t>
      </w:r>
    </w:p>
    <w:p w:rsidR="009F1AC4"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Средства массовой информации (телевидение, радио, пресса, Интернет). Родная страна и страна (страны) изучаемого языка. Их </w:t>
      </w:r>
      <w:proofErr w:type="gramStart"/>
      <w:r w:rsidRPr="00AF0945">
        <w:rPr>
          <w:rFonts w:ascii="Times New Roman" w:hAnsi="Times New Roman"/>
          <w:color w:val="000000"/>
          <w:sz w:val="24"/>
          <w:szCs w:val="24"/>
          <w:lang w:val="ru-RU"/>
        </w:rPr>
        <w:t>географическое</w:t>
      </w:r>
      <w:proofErr w:type="gramEnd"/>
      <w:r w:rsidRPr="00AF0945">
        <w:rPr>
          <w:rFonts w:ascii="Times New Roman" w:hAnsi="Times New Roman"/>
          <w:color w:val="000000"/>
          <w:sz w:val="24"/>
          <w:szCs w:val="24"/>
          <w:lang w:val="ru-RU"/>
        </w:rPr>
        <w:t xml:space="preserve"> </w:t>
      </w:r>
      <w:r w:rsidR="009F1AC4" w:rsidRPr="00AF0945">
        <w:rPr>
          <w:rFonts w:ascii="Times New Roman" w:hAnsi="Times New Roman"/>
          <w:color w:val="000000"/>
          <w:sz w:val="24"/>
          <w:szCs w:val="24"/>
          <w:lang w:val="ru-RU"/>
        </w:rPr>
        <w:t>официальные языки, достопримечательности, культурные особенности (национальные праздники, традиции, обычаи).</w:t>
      </w:r>
    </w:p>
    <w:p w:rsidR="009F1AC4" w:rsidRPr="00AF0945" w:rsidRDefault="009F1AC4" w:rsidP="009F1AC4">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i/>
          <w:color w:val="000000"/>
          <w:sz w:val="24"/>
          <w:szCs w:val="24"/>
          <w:lang w:val="ru-RU"/>
        </w:rPr>
        <w:t>Говорение</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 xml:space="preserve">Развитие коммуникативных умений </w:t>
      </w:r>
      <w:r w:rsidRPr="00AF0945">
        <w:rPr>
          <w:rFonts w:ascii="Times New Roman" w:hAnsi="Times New Roman"/>
          <w:color w:val="000000"/>
          <w:sz w:val="24"/>
          <w:szCs w:val="24"/>
          <w:u w:val="single"/>
          <w:lang w:val="ru-RU"/>
        </w:rPr>
        <w:t>диалогической речи</w:t>
      </w:r>
      <w:r w:rsidRPr="00AF0945">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диалога – до 7 реплик со стороны каждого собеседника.</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Развитие коммуникативных умений </w:t>
      </w:r>
      <w:r w:rsidRPr="00AF0945">
        <w:rPr>
          <w:rFonts w:ascii="Times New Roman" w:hAnsi="Times New Roman"/>
          <w:color w:val="000000"/>
          <w:sz w:val="24"/>
          <w:szCs w:val="24"/>
          <w:u w:val="single"/>
          <w:lang w:val="ru-RU"/>
        </w:rPr>
        <w:t>монологической речи:</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повествование (сообщение);</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выражение и аргументирование своего мнения по отношению </w:t>
      </w:r>
      <w:proofErr w:type="gramStart"/>
      <w:r w:rsidRPr="00AF0945">
        <w:rPr>
          <w:rFonts w:ascii="Times New Roman" w:hAnsi="Times New Roman"/>
          <w:color w:val="000000"/>
          <w:sz w:val="24"/>
          <w:szCs w:val="24"/>
          <w:lang w:val="ru-RU"/>
        </w:rPr>
        <w:t>к</w:t>
      </w:r>
      <w:proofErr w:type="gramEnd"/>
      <w:r w:rsidRPr="00AF0945">
        <w:rPr>
          <w:rFonts w:ascii="Times New Roman" w:hAnsi="Times New Roman"/>
          <w:color w:val="000000"/>
          <w:sz w:val="24"/>
          <w:szCs w:val="24"/>
          <w:lang w:val="ru-RU"/>
        </w:rPr>
        <w:t xml:space="preserve"> услышанному (прочитанному);</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составление рассказа по картинкам;</w:t>
      </w:r>
    </w:p>
    <w:p w:rsidR="009F1AC4" w:rsidRPr="00AF0945" w:rsidRDefault="009F1AC4"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изложение результатов выполненной проектной работы. </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положение, столицы, население, </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Объём монологического высказывания – 9–10 фраз.</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i/>
          <w:color w:val="000000"/>
          <w:sz w:val="24"/>
          <w:szCs w:val="24"/>
          <w:lang w:val="ru-RU"/>
        </w:rPr>
        <w:t>Аудирование</w:t>
      </w:r>
    </w:p>
    <w:p w:rsidR="00B76D25" w:rsidRPr="00AF0945" w:rsidRDefault="00D30F76" w:rsidP="009F1AC4">
      <w:pPr>
        <w:spacing w:after="0" w:line="240" w:lineRule="auto"/>
        <w:ind w:firstLine="600"/>
        <w:jc w:val="both"/>
        <w:rPr>
          <w:sz w:val="24"/>
          <w:szCs w:val="24"/>
          <w:lang w:val="ru-RU"/>
        </w:rPr>
      </w:pPr>
      <w:r w:rsidRPr="00AF094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6D25" w:rsidRPr="00AF0945" w:rsidRDefault="00D30F76" w:rsidP="009F1AC4">
      <w:pPr>
        <w:spacing w:after="0" w:line="240" w:lineRule="auto"/>
        <w:ind w:firstLine="601"/>
        <w:jc w:val="both"/>
        <w:rPr>
          <w:sz w:val="24"/>
          <w:szCs w:val="24"/>
          <w:lang w:val="ru-RU"/>
        </w:rPr>
      </w:pPr>
      <w:r w:rsidRPr="00AF094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6D25" w:rsidRPr="00AF0945" w:rsidRDefault="00D30F76" w:rsidP="00A8661C">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B76D25" w:rsidRPr="00AF0945" w:rsidRDefault="00D30F76" w:rsidP="00A8661C">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Время звучания текста (текстов) для аудирования – до 2 минут.</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Смысловое чтение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76D25" w:rsidRPr="00AF0945" w:rsidRDefault="00D30F76" w:rsidP="00A8661C">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текста (текстов) для чтения – 350–500 слов.</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Письменная речь</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умений письменной речи: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составление плана (тезисов) устного или письменного сообщения;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76D25" w:rsidRPr="00AF0945" w:rsidRDefault="00D30F76">
      <w:pPr>
        <w:spacing w:after="0" w:line="264" w:lineRule="auto"/>
        <w:ind w:firstLine="600"/>
        <w:jc w:val="both"/>
        <w:rPr>
          <w:sz w:val="24"/>
          <w:szCs w:val="24"/>
          <w:lang w:val="ru-RU"/>
        </w:rPr>
      </w:pPr>
      <w:r w:rsidRPr="00AF0945">
        <w:rPr>
          <w:rFonts w:ascii="Times New Roman" w:hAnsi="Times New Roman"/>
          <w:b/>
          <w:color w:val="000000"/>
          <w:sz w:val="24"/>
          <w:szCs w:val="24"/>
          <w:lang w:val="ru-RU"/>
        </w:rPr>
        <w:t>Языковые знания и умения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Фонетическая сторона речи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текста для чтения вслух – до 110 слов.</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Графика, орфография и пунктуация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Правильное написание изученных слов.</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F0945">
        <w:rPr>
          <w:rFonts w:ascii="Times New Roman" w:hAnsi="Times New Roman"/>
          <w:color w:val="000000"/>
          <w:sz w:val="24"/>
          <w:szCs w:val="24"/>
        </w:rPr>
        <w:t>firstly</w:t>
      </w:r>
      <w:r w:rsidRPr="00AF0945">
        <w:rPr>
          <w:rFonts w:ascii="Times New Roman" w:hAnsi="Times New Roman"/>
          <w:color w:val="000000"/>
          <w:sz w:val="24"/>
          <w:szCs w:val="24"/>
          <w:lang w:val="ru-RU"/>
        </w:rPr>
        <w:t>/</w:t>
      </w:r>
      <w:r w:rsidRPr="00AF0945">
        <w:rPr>
          <w:rFonts w:ascii="Times New Roman" w:hAnsi="Times New Roman"/>
          <w:color w:val="000000"/>
          <w:sz w:val="24"/>
          <w:szCs w:val="24"/>
        </w:rPr>
        <w:t>first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of</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all</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secondly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finally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on</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the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one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hand</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on</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the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other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hand</w:t>
      </w:r>
      <w:r w:rsidRPr="00AF0945">
        <w:rPr>
          <w:rFonts w:ascii="Times New Roman" w:hAnsi="Times New Roman"/>
          <w:color w:val="000000"/>
          <w:sz w:val="24"/>
          <w:szCs w:val="24"/>
          <w:lang w:val="ru-RU"/>
        </w:rPr>
        <w:t>), апострофа.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Лексическая сторона речи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Основные способы словообразования: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аффиксация: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имен существительных при помощи суффиксов: -</w:t>
      </w:r>
      <w:r w:rsidRPr="00AF0945">
        <w:rPr>
          <w:rFonts w:ascii="Times New Roman" w:hAnsi="Times New Roman"/>
          <w:color w:val="000000"/>
          <w:sz w:val="24"/>
          <w:szCs w:val="24"/>
        </w:rPr>
        <w:t>ance</w:t>
      </w:r>
      <w:r w:rsidRPr="00AF0945">
        <w:rPr>
          <w:rFonts w:ascii="Times New Roman" w:hAnsi="Times New Roman"/>
          <w:color w:val="000000"/>
          <w:sz w:val="24"/>
          <w:szCs w:val="24"/>
          <w:lang w:val="ru-RU"/>
        </w:rPr>
        <w:t>/-</w:t>
      </w:r>
      <w:r w:rsidRPr="00AF0945">
        <w:rPr>
          <w:rFonts w:ascii="Times New Roman" w:hAnsi="Times New Roman"/>
          <w:color w:val="000000"/>
          <w:sz w:val="24"/>
          <w:szCs w:val="24"/>
        </w:rPr>
        <w:t>ence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performance</w:t>
      </w:r>
      <w:r w:rsidRPr="00AF0945">
        <w:rPr>
          <w:rFonts w:ascii="Times New Roman" w:hAnsi="Times New Roman"/>
          <w:color w:val="000000"/>
          <w:sz w:val="24"/>
          <w:szCs w:val="24"/>
          <w:lang w:val="ru-RU"/>
        </w:rPr>
        <w:t>/</w:t>
      </w:r>
      <w:r w:rsidRPr="00AF0945">
        <w:rPr>
          <w:rFonts w:ascii="Times New Roman" w:hAnsi="Times New Roman"/>
          <w:color w:val="000000"/>
          <w:sz w:val="24"/>
          <w:szCs w:val="24"/>
        </w:rPr>
        <w:t>residence</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ity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activity</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ship</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friendship</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образование имен прилагательных при помощи префикса </w:t>
      </w:r>
      <w:r w:rsidRPr="00AF0945">
        <w:rPr>
          <w:rFonts w:ascii="Times New Roman" w:hAnsi="Times New Roman"/>
          <w:color w:val="000000"/>
          <w:sz w:val="24"/>
          <w:szCs w:val="24"/>
        </w:rPr>
        <w:t>inter</w:t>
      </w:r>
      <w:r w:rsidRPr="00AF0945">
        <w:rPr>
          <w:rFonts w:ascii="Times New Roman" w:hAnsi="Times New Roman"/>
          <w:color w:val="000000"/>
          <w:sz w:val="24"/>
          <w:szCs w:val="24"/>
          <w:lang w:val="ru-RU"/>
        </w:rPr>
        <w:t>- (</w:t>
      </w:r>
      <w:r w:rsidRPr="00AF0945">
        <w:rPr>
          <w:rFonts w:ascii="Times New Roman" w:hAnsi="Times New Roman"/>
          <w:color w:val="000000"/>
          <w:sz w:val="24"/>
          <w:szCs w:val="24"/>
        </w:rPr>
        <w:t>international</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имен прилагательных при помощи -</w:t>
      </w:r>
      <w:r w:rsidRPr="00AF0945">
        <w:rPr>
          <w:rFonts w:ascii="Times New Roman" w:hAnsi="Times New Roman"/>
          <w:color w:val="000000"/>
          <w:sz w:val="24"/>
          <w:szCs w:val="24"/>
        </w:rPr>
        <w:t>ed</w:t>
      </w:r>
      <w:r w:rsidRPr="00AF0945">
        <w:rPr>
          <w:rFonts w:ascii="Times New Roman" w:hAnsi="Times New Roman"/>
          <w:color w:val="000000"/>
          <w:sz w:val="24"/>
          <w:szCs w:val="24"/>
          <w:lang w:val="ru-RU"/>
        </w:rPr>
        <w:t xml:space="preserve"> и -</w:t>
      </w:r>
      <w:r w:rsidRPr="00AF0945">
        <w:rPr>
          <w:rFonts w:ascii="Times New Roman" w:hAnsi="Times New Roman"/>
          <w:color w:val="000000"/>
          <w:sz w:val="24"/>
          <w:szCs w:val="24"/>
        </w:rPr>
        <w:t>ing</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interested</w:t>
      </w:r>
      <w:r w:rsidRPr="00AF0945">
        <w:rPr>
          <w:rFonts w:ascii="Times New Roman" w:hAnsi="Times New Roman"/>
          <w:color w:val="000000"/>
          <w:sz w:val="24"/>
          <w:szCs w:val="24"/>
          <w:lang w:val="ru-RU"/>
        </w:rPr>
        <w:t>/</w:t>
      </w:r>
      <w:r w:rsidRPr="00AF0945">
        <w:rPr>
          <w:rFonts w:ascii="Times New Roman" w:hAnsi="Times New Roman"/>
          <w:color w:val="000000"/>
          <w:sz w:val="24"/>
          <w:szCs w:val="24"/>
        </w:rPr>
        <w:t>interesting</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конверсия: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имени существительного от неопределённой формы глагола (</w:t>
      </w:r>
      <w:r w:rsidRPr="00AF0945">
        <w:rPr>
          <w:rFonts w:ascii="Times New Roman" w:hAnsi="Times New Roman"/>
          <w:color w:val="000000"/>
          <w:sz w:val="24"/>
          <w:szCs w:val="24"/>
        </w:rPr>
        <w:t>to</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walk</w:t>
      </w:r>
      <w:r w:rsidRPr="00AF0945">
        <w:rPr>
          <w:rFonts w:ascii="Times New Roman" w:hAnsi="Times New Roman"/>
          <w:color w:val="000000"/>
          <w:sz w:val="24"/>
          <w:szCs w:val="24"/>
          <w:lang w:val="ru-RU"/>
        </w:rPr>
        <w:t xml:space="preserve"> – </w:t>
      </w:r>
      <w:r w:rsidRPr="00AF0945">
        <w:rPr>
          <w:rFonts w:ascii="Times New Roman" w:hAnsi="Times New Roman"/>
          <w:color w:val="000000"/>
          <w:sz w:val="24"/>
          <w:szCs w:val="24"/>
        </w:rPr>
        <w:t>a</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walk</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глагола от имени существительного (</w:t>
      </w:r>
      <w:r w:rsidRPr="00AF0945">
        <w:rPr>
          <w:rFonts w:ascii="Times New Roman" w:hAnsi="Times New Roman"/>
          <w:color w:val="000000"/>
          <w:sz w:val="24"/>
          <w:szCs w:val="24"/>
        </w:rPr>
        <w:t>a</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 xml:space="preserve"> – </w:t>
      </w:r>
      <w:r w:rsidRPr="00AF0945">
        <w:rPr>
          <w:rFonts w:ascii="Times New Roman" w:hAnsi="Times New Roman"/>
          <w:color w:val="000000"/>
          <w:sz w:val="24"/>
          <w:szCs w:val="24"/>
        </w:rPr>
        <w:t>to</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имени существительного от прилагательного (</w:t>
      </w:r>
      <w:r w:rsidRPr="00AF0945">
        <w:rPr>
          <w:rFonts w:ascii="Times New Roman" w:hAnsi="Times New Roman"/>
          <w:color w:val="000000"/>
          <w:sz w:val="24"/>
          <w:szCs w:val="24"/>
        </w:rPr>
        <w:t>rich</w:t>
      </w:r>
      <w:r w:rsidRPr="00AF0945">
        <w:rPr>
          <w:rFonts w:ascii="Times New Roman" w:hAnsi="Times New Roman"/>
          <w:color w:val="000000"/>
          <w:sz w:val="24"/>
          <w:szCs w:val="24"/>
          <w:lang w:val="ru-RU"/>
        </w:rPr>
        <w:t xml:space="preserve"> – </w:t>
      </w:r>
      <w:r w:rsidRPr="00AF0945">
        <w:rPr>
          <w:rFonts w:ascii="Times New Roman" w:hAnsi="Times New Roman"/>
          <w:color w:val="000000"/>
          <w:sz w:val="24"/>
          <w:szCs w:val="24"/>
        </w:rPr>
        <w:t>the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rich</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Различные средства связи в тексте для обеспечения его целостности (</w:t>
      </w:r>
      <w:r w:rsidRPr="00AF0945">
        <w:rPr>
          <w:rFonts w:ascii="Times New Roman" w:hAnsi="Times New Roman"/>
          <w:color w:val="000000"/>
          <w:sz w:val="24"/>
          <w:szCs w:val="24"/>
        </w:rPr>
        <w:t>firstly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however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finally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at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last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etc</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Грамматическая сторона речи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D25" w:rsidRPr="00AF0945" w:rsidRDefault="00D30F76" w:rsidP="00A8661C">
      <w:pPr>
        <w:spacing w:after="0" w:line="240" w:lineRule="auto"/>
        <w:ind w:firstLine="601"/>
        <w:jc w:val="both"/>
        <w:rPr>
          <w:sz w:val="24"/>
          <w:szCs w:val="24"/>
        </w:rPr>
      </w:pPr>
      <w:r w:rsidRPr="00AF0945">
        <w:rPr>
          <w:rFonts w:ascii="Times New Roman" w:hAnsi="Times New Roman"/>
          <w:color w:val="000000"/>
          <w:sz w:val="24"/>
          <w:szCs w:val="24"/>
        </w:rPr>
        <w:t>Предложения со сложным дополнением (Complex Object) (I saw her cross/crossing the road.).</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Все типы вопросительных предложений в </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Perfect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 Согласование времен в рамках сложного предложения.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Согласование подлежащего, выраженного собирательным существительным (</w:t>
      </w:r>
      <w:r w:rsidRPr="00AF0945">
        <w:rPr>
          <w:rFonts w:ascii="Times New Roman" w:hAnsi="Times New Roman"/>
          <w:color w:val="000000"/>
          <w:sz w:val="24"/>
          <w:szCs w:val="24"/>
        </w:rPr>
        <w:t>family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police</w:t>
      </w:r>
      <w:r w:rsidRPr="00AF0945">
        <w:rPr>
          <w:rFonts w:ascii="Times New Roman" w:hAnsi="Times New Roman"/>
          <w:color w:val="000000"/>
          <w:sz w:val="24"/>
          <w:szCs w:val="24"/>
          <w:lang w:val="ru-RU"/>
        </w:rPr>
        <w:t>) со сказуемым.</w:t>
      </w:r>
    </w:p>
    <w:p w:rsidR="00B76D25" w:rsidRPr="00AF0945" w:rsidRDefault="00D30F76" w:rsidP="00A8661C">
      <w:pPr>
        <w:spacing w:after="0" w:line="240" w:lineRule="auto"/>
        <w:ind w:firstLine="601"/>
        <w:jc w:val="both"/>
        <w:rPr>
          <w:sz w:val="24"/>
          <w:szCs w:val="24"/>
        </w:rPr>
      </w:pPr>
      <w:r w:rsidRPr="00AF0945">
        <w:rPr>
          <w:rFonts w:ascii="Times New Roman" w:hAnsi="Times New Roman"/>
          <w:color w:val="000000"/>
          <w:sz w:val="24"/>
          <w:szCs w:val="24"/>
        </w:rPr>
        <w:t>Конструкции с глаголами на -ing: to love/hate doing something.</w:t>
      </w:r>
    </w:p>
    <w:p w:rsidR="00B76D25" w:rsidRPr="00AF0945" w:rsidRDefault="00D30F76" w:rsidP="00A8661C">
      <w:pPr>
        <w:spacing w:after="0" w:line="240" w:lineRule="auto"/>
        <w:ind w:firstLine="601"/>
        <w:jc w:val="both"/>
        <w:rPr>
          <w:sz w:val="24"/>
          <w:szCs w:val="24"/>
        </w:rPr>
      </w:pPr>
      <w:proofErr w:type="gramStart"/>
      <w:r w:rsidRPr="00AF0945">
        <w:rPr>
          <w:rFonts w:ascii="Times New Roman" w:hAnsi="Times New Roman"/>
          <w:color w:val="000000"/>
          <w:sz w:val="24"/>
          <w:szCs w:val="24"/>
        </w:rPr>
        <w:t>Конструкции, содержащие глаголы-связки to be/to look/to feel/to seem.</w:t>
      </w:r>
      <w:proofErr w:type="gramEnd"/>
    </w:p>
    <w:p w:rsidR="00B76D25" w:rsidRPr="00AF0945" w:rsidRDefault="00D30F76" w:rsidP="00A8661C">
      <w:pPr>
        <w:spacing w:after="0" w:line="240" w:lineRule="auto"/>
        <w:ind w:firstLine="601"/>
        <w:jc w:val="both"/>
        <w:rPr>
          <w:sz w:val="24"/>
          <w:szCs w:val="24"/>
        </w:rPr>
      </w:pPr>
      <w:r w:rsidRPr="00AF0945">
        <w:rPr>
          <w:rFonts w:ascii="Times New Roman" w:hAnsi="Times New Roman"/>
          <w:color w:val="000000"/>
          <w:sz w:val="24"/>
          <w:szCs w:val="24"/>
        </w:rPr>
        <w:lastRenderedPageBreak/>
        <w:t>Конструкции be/get used to + инфинитив глагола, be/get used to + инфинитив глагол, be/get used to doing something, be/get used to something.</w:t>
      </w:r>
    </w:p>
    <w:p w:rsidR="00B76D25" w:rsidRPr="00AF0945" w:rsidRDefault="00D30F76" w:rsidP="00A8661C">
      <w:pPr>
        <w:spacing w:after="0" w:line="240" w:lineRule="auto"/>
        <w:ind w:firstLine="601"/>
        <w:jc w:val="both"/>
        <w:rPr>
          <w:sz w:val="24"/>
          <w:szCs w:val="24"/>
        </w:rPr>
      </w:pPr>
      <w:r w:rsidRPr="00AF0945">
        <w:rPr>
          <w:rFonts w:ascii="Times New Roman" w:hAnsi="Times New Roman"/>
          <w:color w:val="000000"/>
          <w:sz w:val="24"/>
          <w:szCs w:val="24"/>
        </w:rPr>
        <w:t>Конструкция both … and ….</w:t>
      </w:r>
    </w:p>
    <w:p w:rsidR="00B76D25" w:rsidRPr="00AF0945" w:rsidRDefault="00D30F76" w:rsidP="00A8661C">
      <w:pPr>
        <w:spacing w:after="0" w:line="240" w:lineRule="auto"/>
        <w:ind w:firstLine="601"/>
        <w:jc w:val="both"/>
        <w:rPr>
          <w:sz w:val="24"/>
          <w:szCs w:val="24"/>
        </w:rPr>
      </w:pPr>
      <w:proofErr w:type="gramStart"/>
      <w:r w:rsidRPr="00AF0945">
        <w:rPr>
          <w:rFonts w:ascii="Times New Roman" w:hAnsi="Times New Roman"/>
          <w:color w:val="000000"/>
          <w:sz w:val="24"/>
          <w:szCs w:val="24"/>
        </w:rPr>
        <w:t>Конструкции c глаголами to stop, to remember, to forget (разница в значении to stop doing smth и to stop to do smth).</w:t>
      </w:r>
      <w:proofErr w:type="gramEnd"/>
    </w:p>
    <w:p w:rsidR="00B76D25" w:rsidRPr="00AF0945" w:rsidRDefault="00D30F76" w:rsidP="00A8661C">
      <w:pPr>
        <w:spacing w:after="0" w:line="240" w:lineRule="auto"/>
        <w:ind w:firstLine="601"/>
        <w:jc w:val="both"/>
        <w:rPr>
          <w:sz w:val="24"/>
          <w:szCs w:val="24"/>
        </w:rPr>
      </w:pPr>
      <w:proofErr w:type="gramStart"/>
      <w:r w:rsidRPr="00AF0945">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roofErr w:type="gramEnd"/>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Модальные глаголы в косвенной речи в настоящем и прошедшем времени.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Наречия </w:t>
      </w:r>
      <w:r w:rsidRPr="00AF0945">
        <w:rPr>
          <w:rFonts w:ascii="Times New Roman" w:hAnsi="Times New Roman"/>
          <w:color w:val="000000"/>
          <w:sz w:val="24"/>
          <w:szCs w:val="24"/>
        </w:rPr>
        <w:t>too</w:t>
      </w:r>
      <w:r w:rsidRPr="00AF0945">
        <w:rPr>
          <w:rFonts w:ascii="Times New Roman" w:hAnsi="Times New Roman"/>
          <w:color w:val="000000"/>
          <w:sz w:val="24"/>
          <w:szCs w:val="24"/>
          <w:lang w:val="ru-RU"/>
        </w:rPr>
        <w:t xml:space="preserve"> – </w:t>
      </w:r>
      <w:r w:rsidRPr="00AF0945">
        <w:rPr>
          <w:rFonts w:ascii="Times New Roman" w:hAnsi="Times New Roman"/>
          <w:color w:val="000000"/>
          <w:sz w:val="24"/>
          <w:szCs w:val="24"/>
        </w:rPr>
        <w:t>enough</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Отрицательные местоимения </w:t>
      </w:r>
      <w:r w:rsidRPr="00AF0945">
        <w:rPr>
          <w:rFonts w:ascii="Times New Roman" w:hAnsi="Times New Roman"/>
          <w:color w:val="000000"/>
          <w:sz w:val="24"/>
          <w:szCs w:val="24"/>
        </w:rPr>
        <w:t>no</w:t>
      </w:r>
      <w:r w:rsidRPr="00AF0945">
        <w:rPr>
          <w:rFonts w:ascii="Times New Roman" w:hAnsi="Times New Roman"/>
          <w:color w:val="000000"/>
          <w:sz w:val="24"/>
          <w:szCs w:val="24"/>
          <w:lang w:val="ru-RU"/>
        </w:rPr>
        <w:t xml:space="preserve"> (и его производные </w:t>
      </w:r>
      <w:r w:rsidRPr="00AF0945">
        <w:rPr>
          <w:rFonts w:ascii="Times New Roman" w:hAnsi="Times New Roman"/>
          <w:color w:val="000000"/>
          <w:sz w:val="24"/>
          <w:szCs w:val="24"/>
        </w:rPr>
        <w:t>nobody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nothing</w:t>
      </w:r>
      <w:r w:rsidRPr="00AF0945">
        <w:rPr>
          <w:rFonts w:ascii="Times New Roman" w:hAnsi="Times New Roman"/>
          <w:color w:val="000000"/>
          <w:sz w:val="24"/>
          <w:szCs w:val="24"/>
          <w:lang w:val="ru-RU"/>
        </w:rPr>
        <w:t xml:space="preserve"> и другие), </w:t>
      </w:r>
      <w:r w:rsidRPr="00AF0945">
        <w:rPr>
          <w:rFonts w:ascii="Times New Roman" w:hAnsi="Times New Roman"/>
          <w:color w:val="000000"/>
          <w:sz w:val="24"/>
          <w:szCs w:val="24"/>
        </w:rPr>
        <w:t>none</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b/>
          <w:color w:val="000000"/>
          <w:sz w:val="24"/>
          <w:szCs w:val="24"/>
          <w:lang w:val="ru-RU"/>
        </w:rPr>
        <w:t>Социокультурные знания и умения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76D25" w:rsidRPr="00AF0945" w:rsidRDefault="00D30F76" w:rsidP="00A8661C">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Соблюдение нормы вежливости в межкультурном общении.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умений:</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b/>
          <w:color w:val="000000"/>
          <w:sz w:val="24"/>
          <w:szCs w:val="24"/>
          <w:lang w:val="ru-RU"/>
        </w:rPr>
        <w:t>Компенсаторные умения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Переспрашивать, просить повторить, уточняя значение незнакомых слов.</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D25" w:rsidRPr="00AF0945" w:rsidRDefault="00B76D25">
      <w:pPr>
        <w:spacing w:after="0" w:line="264" w:lineRule="auto"/>
        <w:ind w:left="120"/>
        <w:jc w:val="both"/>
        <w:rPr>
          <w:sz w:val="24"/>
          <w:szCs w:val="24"/>
          <w:lang w:val="ru-RU"/>
        </w:rPr>
      </w:pPr>
    </w:p>
    <w:p w:rsidR="00B76D25" w:rsidRPr="00AF0945" w:rsidRDefault="00D30F76">
      <w:pPr>
        <w:spacing w:after="0" w:line="264" w:lineRule="auto"/>
        <w:ind w:left="120"/>
        <w:jc w:val="both"/>
        <w:rPr>
          <w:sz w:val="24"/>
          <w:szCs w:val="24"/>
          <w:lang w:val="ru-RU"/>
        </w:rPr>
      </w:pPr>
      <w:r w:rsidRPr="00AF0945">
        <w:rPr>
          <w:rFonts w:ascii="Times New Roman" w:hAnsi="Times New Roman"/>
          <w:b/>
          <w:color w:val="000000"/>
          <w:sz w:val="24"/>
          <w:szCs w:val="24"/>
          <w:lang w:val="ru-RU"/>
        </w:rPr>
        <w:t>9 КЛАСС</w:t>
      </w:r>
    </w:p>
    <w:p w:rsidR="00B76D25" w:rsidRPr="00AF0945" w:rsidRDefault="00B76D25">
      <w:pPr>
        <w:spacing w:after="0" w:line="264" w:lineRule="auto"/>
        <w:ind w:left="120"/>
        <w:jc w:val="both"/>
        <w:rPr>
          <w:sz w:val="24"/>
          <w:szCs w:val="24"/>
          <w:lang w:val="ru-RU"/>
        </w:rPr>
      </w:pPr>
    </w:p>
    <w:p w:rsidR="00B76D25" w:rsidRPr="00AF0945" w:rsidRDefault="00D30F76">
      <w:pPr>
        <w:spacing w:after="0" w:line="264" w:lineRule="auto"/>
        <w:ind w:firstLine="600"/>
        <w:jc w:val="both"/>
        <w:rPr>
          <w:sz w:val="24"/>
          <w:szCs w:val="24"/>
          <w:lang w:val="ru-RU"/>
        </w:rPr>
      </w:pPr>
      <w:r w:rsidRPr="00AF0945">
        <w:rPr>
          <w:rFonts w:ascii="Times New Roman" w:hAnsi="Times New Roman"/>
          <w:b/>
          <w:color w:val="000000"/>
          <w:sz w:val="24"/>
          <w:szCs w:val="24"/>
          <w:lang w:val="ru-RU"/>
        </w:rPr>
        <w:t>Коммуникативные умения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Взаимоотношения в семье и с друзьями. Конфликты и их разрешение.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Внешность и характер человека (литературного персонажа).</w:t>
      </w:r>
    </w:p>
    <w:p w:rsidR="00B76D25" w:rsidRPr="00AF0945" w:rsidRDefault="00D30F76" w:rsidP="00A8661C">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AF0945">
        <w:rPr>
          <w:rFonts w:ascii="Times New Roman" w:hAnsi="Times New Roman"/>
          <w:color w:val="000000"/>
          <w:sz w:val="24"/>
          <w:szCs w:val="24"/>
          <w:lang w:val="ru-RU"/>
        </w:rPr>
        <w:t xml:space="preserve"> Роль книги в жизни подростка.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Покупки: одежда, обувь и продукты питания. Карманные деньги. Молодёжная мода.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Средства массовой информации (телевидение, радио, пресса, Интернет).</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Родная страна и страна (страны) изучаемого языка. </w:t>
      </w:r>
      <w:proofErr w:type="gramStart"/>
      <w:r w:rsidRPr="00AF0945">
        <w:rPr>
          <w:rFonts w:ascii="Times New Roman" w:hAnsi="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B76D25" w:rsidRPr="00AF0945" w:rsidRDefault="00D30F76" w:rsidP="00A8661C">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Говорение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Развитие коммуникативных умений </w:t>
      </w:r>
      <w:r w:rsidRPr="00AF0945">
        <w:rPr>
          <w:rFonts w:ascii="Times New Roman" w:hAnsi="Times New Roman"/>
          <w:color w:val="000000"/>
          <w:sz w:val="24"/>
          <w:szCs w:val="24"/>
          <w:u w:val="single"/>
          <w:lang w:val="ru-RU"/>
        </w:rPr>
        <w:t>диалогической речи,</w:t>
      </w:r>
      <w:r w:rsidRPr="00AF0945">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Развитие коммуникативных умений </w:t>
      </w:r>
      <w:r w:rsidRPr="00AF0945">
        <w:rPr>
          <w:rFonts w:ascii="Times New Roman" w:hAnsi="Times New Roman"/>
          <w:color w:val="000000"/>
          <w:sz w:val="24"/>
          <w:szCs w:val="24"/>
          <w:u w:val="single"/>
          <w:lang w:val="ru-RU"/>
        </w:rPr>
        <w:t>монологической речи</w:t>
      </w:r>
      <w:r w:rsidRPr="00AF0945">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повествование (сообщение);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рассуждение;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выражение и краткое аргументирование своего мнения по отношению </w:t>
      </w:r>
      <w:proofErr w:type="gramStart"/>
      <w:r w:rsidRPr="00AF0945">
        <w:rPr>
          <w:rFonts w:ascii="Times New Roman" w:hAnsi="Times New Roman"/>
          <w:color w:val="000000"/>
          <w:sz w:val="24"/>
          <w:szCs w:val="24"/>
          <w:lang w:val="ru-RU"/>
        </w:rPr>
        <w:t>к</w:t>
      </w:r>
      <w:proofErr w:type="gramEnd"/>
      <w:r w:rsidRPr="00AF0945">
        <w:rPr>
          <w:rFonts w:ascii="Times New Roman" w:hAnsi="Times New Roman"/>
          <w:color w:val="000000"/>
          <w:sz w:val="24"/>
          <w:szCs w:val="24"/>
          <w:lang w:val="ru-RU"/>
        </w:rPr>
        <w:t xml:space="preserve"> услышанному (прочитанному);</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составление рассказа по картинкам;</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изложение результатов выполненной проектной работы.</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монологического высказывания – 10–12 фраз.</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Аудирование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6D25" w:rsidRPr="00AF0945" w:rsidRDefault="00D30F76" w:rsidP="00A8661C">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B76D25" w:rsidRPr="00AF0945" w:rsidRDefault="00D30F76" w:rsidP="00A8661C">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AF0945">
        <w:rPr>
          <w:rFonts w:ascii="Times New Roman" w:hAnsi="Times New Roman"/>
          <w:color w:val="000000"/>
          <w:sz w:val="24"/>
          <w:szCs w:val="24"/>
          <w:lang w:val="ru-RU"/>
        </w:rPr>
        <w:t>2</w:t>
      </w:r>
      <w:proofErr w:type="gramEnd"/>
      <w:r w:rsidRPr="00AF0945">
        <w:rPr>
          <w:rFonts w:ascii="Times New Roman" w:hAnsi="Times New Roman"/>
          <w:color w:val="000000"/>
          <w:sz w:val="24"/>
          <w:szCs w:val="24"/>
          <w:lang w:val="ru-RU"/>
        </w:rPr>
        <w:t xml:space="preserve"> – допороговому уровню по общеевропейской шкале).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Время звучания текста (текстов) для аудирования – до 2 минут.</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lastRenderedPageBreak/>
        <w:t>Смысловое чтение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76D25" w:rsidRPr="00AF0945" w:rsidRDefault="00D30F76" w:rsidP="00A8661C">
      <w:pPr>
        <w:spacing w:after="0" w:line="240" w:lineRule="auto"/>
        <w:ind w:firstLine="601"/>
        <w:jc w:val="both"/>
        <w:rPr>
          <w:sz w:val="24"/>
          <w:szCs w:val="24"/>
          <w:lang w:val="ru-RU"/>
        </w:rPr>
      </w:pPr>
      <w:proofErr w:type="gramStart"/>
      <w:r w:rsidRPr="00AF0945">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76D25" w:rsidRPr="00AF0945" w:rsidRDefault="00D30F76" w:rsidP="00A8661C">
      <w:pPr>
        <w:spacing w:after="0" w:line="240" w:lineRule="auto"/>
        <w:ind w:firstLine="600"/>
        <w:jc w:val="both"/>
        <w:rPr>
          <w:sz w:val="24"/>
          <w:szCs w:val="24"/>
          <w:lang w:val="ru-RU"/>
        </w:rPr>
      </w:pPr>
      <w:proofErr w:type="gramStart"/>
      <w:r w:rsidRPr="00AF0945">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Языковая сложность текстов для чтения должна соответствовать базовому уровню (А</w:t>
      </w:r>
      <w:proofErr w:type="gramStart"/>
      <w:r w:rsidRPr="00AF0945">
        <w:rPr>
          <w:rFonts w:ascii="Times New Roman" w:hAnsi="Times New Roman"/>
          <w:color w:val="000000"/>
          <w:sz w:val="24"/>
          <w:szCs w:val="24"/>
          <w:lang w:val="ru-RU"/>
        </w:rPr>
        <w:t>2</w:t>
      </w:r>
      <w:proofErr w:type="gramEnd"/>
      <w:r w:rsidRPr="00AF0945">
        <w:rPr>
          <w:rFonts w:ascii="Times New Roman" w:hAnsi="Times New Roman"/>
          <w:color w:val="000000"/>
          <w:sz w:val="24"/>
          <w:szCs w:val="24"/>
          <w:lang w:val="ru-RU"/>
        </w:rPr>
        <w:t xml:space="preserve"> – допороговому уровню по общеевропейской шкале).</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Объём текста (текстов) для чтения – 500–600 слов.</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i/>
          <w:color w:val="000000"/>
          <w:sz w:val="24"/>
          <w:szCs w:val="24"/>
          <w:lang w:val="ru-RU"/>
        </w:rPr>
        <w:t>Письменная речь</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Развитие умений письменной речи:</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составление плана (тезисов) устного или письменного сообщения;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B76D25" w:rsidRDefault="00D30F76" w:rsidP="00A8661C">
      <w:pPr>
        <w:spacing w:after="0" w:line="240" w:lineRule="auto"/>
        <w:ind w:firstLine="601"/>
        <w:jc w:val="both"/>
        <w:rPr>
          <w:rFonts w:ascii="Times New Roman" w:hAnsi="Times New Roman"/>
          <w:color w:val="000000"/>
          <w:sz w:val="24"/>
          <w:szCs w:val="24"/>
          <w:lang w:val="ru-RU"/>
        </w:rPr>
      </w:pPr>
      <w:r w:rsidRPr="00AF0945">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9F1AC4" w:rsidRPr="00AF0945" w:rsidRDefault="009F1AC4" w:rsidP="00A8661C">
      <w:pPr>
        <w:spacing w:after="0" w:line="240" w:lineRule="auto"/>
        <w:ind w:firstLine="601"/>
        <w:jc w:val="both"/>
        <w:rPr>
          <w:sz w:val="24"/>
          <w:szCs w:val="24"/>
          <w:lang w:val="ru-RU"/>
        </w:rPr>
      </w:pP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b/>
          <w:color w:val="000000"/>
          <w:sz w:val="24"/>
          <w:szCs w:val="24"/>
          <w:lang w:val="ru-RU"/>
        </w:rPr>
        <w:lastRenderedPageBreak/>
        <w:t>Языковые знания и умения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Фонетическая сторона речи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Выражение модального значения, чувства и эмоции.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текста для чтения вслух – до 110 слов.</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Графика, орфография и пунктуация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Правильное написание изученных слов.</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F0945">
        <w:rPr>
          <w:rFonts w:ascii="Times New Roman" w:hAnsi="Times New Roman"/>
          <w:color w:val="000000"/>
          <w:sz w:val="24"/>
          <w:szCs w:val="24"/>
        </w:rPr>
        <w:t>firstly</w:t>
      </w:r>
      <w:r w:rsidRPr="00AF0945">
        <w:rPr>
          <w:rFonts w:ascii="Times New Roman" w:hAnsi="Times New Roman"/>
          <w:color w:val="000000"/>
          <w:sz w:val="24"/>
          <w:szCs w:val="24"/>
          <w:lang w:val="ru-RU"/>
        </w:rPr>
        <w:t>/</w:t>
      </w:r>
      <w:r w:rsidRPr="00AF0945">
        <w:rPr>
          <w:rFonts w:ascii="Times New Roman" w:hAnsi="Times New Roman"/>
          <w:color w:val="000000"/>
          <w:sz w:val="24"/>
          <w:szCs w:val="24"/>
        </w:rPr>
        <w:t>first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of</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all</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secondly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finally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on</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the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one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hand</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on</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the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other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hand</w:t>
      </w:r>
      <w:r w:rsidRPr="00AF0945">
        <w:rPr>
          <w:rFonts w:ascii="Times New Roman" w:hAnsi="Times New Roman"/>
          <w:color w:val="000000"/>
          <w:sz w:val="24"/>
          <w:szCs w:val="24"/>
          <w:lang w:val="ru-RU"/>
        </w:rPr>
        <w:t>), апострофа.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Лексическая сторона речи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различных сре</w:t>
      </w:r>
      <w:proofErr w:type="gramStart"/>
      <w:r w:rsidRPr="00AF0945">
        <w:rPr>
          <w:rFonts w:ascii="Times New Roman" w:hAnsi="Times New Roman"/>
          <w:color w:val="000000"/>
          <w:sz w:val="24"/>
          <w:szCs w:val="24"/>
          <w:lang w:val="ru-RU"/>
        </w:rPr>
        <w:t>дств св</w:t>
      </w:r>
      <w:proofErr w:type="gramEnd"/>
      <w:r w:rsidRPr="00AF0945">
        <w:rPr>
          <w:rFonts w:ascii="Times New Roman" w:hAnsi="Times New Roman"/>
          <w:color w:val="000000"/>
          <w:sz w:val="24"/>
          <w:szCs w:val="24"/>
          <w:lang w:val="ru-RU"/>
        </w:rPr>
        <w:t>язи для обеспечения логичности и целостности высказывания.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Основные способы словообразования: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аффиксация: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глаголов с помощью префиксов </w:t>
      </w:r>
      <w:r w:rsidRPr="00AF0945">
        <w:rPr>
          <w:rFonts w:ascii="Times New Roman" w:hAnsi="Times New Roman"/>
          <w:color w:val="000000"/>
          <w:sz w:val="24"/>
          <w:szCs w:val="24"/>
        </w:rPr>
        <w:t>under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over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dis</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mis</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имён прилагательных с помощью суффиксов -</w:t>
      </w:r>
      <w:r w:rsidRPr="00AF0945">
        <w:rPr>
          <w:rFonts w:ascii="Times New Roman" w:hAnsi="Times New Roman"/>
          <w:color w:val="000000"/>
          <w:sz w:val="24"/>
          <w:szCs w:val="24"/>
        </w:rPr>
        <w:t>able</w:t>
      </w:r>
      <w:r w:rsidRPr="00AF0945">
        <w:rPr>
          <w:rFonts w:ascii="Times New Roman" w:hAnsi="Times New Roman"/>
          <w:color w:val="000000"/>
          <w:sz w:val="24"/>
          <w:szCs w:val="24"/>
          <w:lang w:val="ru-RU"/>
        </w:rPr>
        <w:t>/-</w:t>
      </w:r>
      <w:r w:rsidRPr="00AF0945">
        <w:rPr>
          <w:rFonts w:ascii="Times New Roman" w:hAnsi="Times New Roman"/>
          <w:color w:val="000000"/>
          <w:sz w:val="24"/>
          <w:szCs w:val="24"/>
        </w:rPr>
        <w:t>ible</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имён существительных с помощью отрицательных префиксов </w:t>
      </w:r>
      <w:r w:rsidRPr="00AF0945">
        <w:rPr>
          <w:rFonts w:ascii="Times New Roman" w:hAnsi="Times New Roman"/>
          <w:color w:val="000000"/>
          <w:sz w:val="24"/>
          <w:szCs w:val="24"/>
        </w:rPr>
        <w:t>in</w:t>
      </w:r>
      <w:r w:rsidRPr="00AF0945">
        <w:rPr>
          <w:rFonts w:ascii="Times New Roman" w:hAnsi="Times New Roman"/>
          <w:color w:val="000000"/>
          <w:sz w:val="24"/>
          <w:szCs w:val="24"/>
          <w:lang w:val="ru-RU"/>
        </w:rPr>
        <w:t>-/</w:t>
      </w:r>
      <w:r w:rsidRPr="00AF0945">
        <w:rPr>
          <w:rFonts w:ascii="Times New Roman" w:hAnsi="Times New Roman"/>
          <w:color w:val="000000"/>
          <w:sz w:val="24"/>
          <w:szCs w:val="24"/>
        </w:rPr>
        <w:t>im</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словосложение:</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AF0945">
        <w:rPr>
          <w:rFonts w:ascii="Times New Roman" w:hAnsi="Times New Roman"/>
          <w:color w:val="000000"/>
          <w:sz w:val="24"/>
          <w:szCs w:val="24"/>
        </w:rPr>
        <w:t>ed</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eight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legged</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AF0945">
        <w:rPr>
          <w:rFonts w:ascii="Times New Roman" w:hAnsi="Times New Roman"/>
          <w:color w:val="000000"/>
          <w:sz w:val="24"/>
          <w:szCs w:val="24"/>
        </w:rPr>
        <w:t>father</w:t>
      </w:r>
      <w:r w:rsidRPr="00AF0945">
        <w:rPr>
          <w:rFonts w:ascii="Times New Roman" w:hAnsi="Times New Roman"/>
          <w:color w:val="000000"/>
          <w:sz w:val="24"/>
          <w:szCs w:val="24"/>
          <w:lang w:val="ru-RU"/>
        </w:rPr>
        <w:t>-</w:t>
      </w:r>
      <w:r w:rsidRPr="00AF0945">
        <w:rPr>
          <w:rFonts w:ascii="Times New Roman" w:hAnsi="Times New Roman"/>
          <w:color w:val="000000"/>
          <w:sz w:val="24"/>
          <w:szCs w:val="24"/>
        </w:rPr>
        <w:t>in</w:t>
      </w:r>
      <w:r w:rsidRPr="00AF0945">
        <w:rPr>
          <w:rFonts w:ascii="Times New Roman" w:hAnsi="Times New Roman"/>
          <w:color w:val="000000"/>
          <w:sz w:val="24"/>
          <w:szCs w:val="24"/>
          <w:lang w:val="ru-RU"/>
        </w:rPr>
        <w:t>-</w:t>
      </w:r>
      <w:r w:rsidRPr="00AF0945">
        <w:rPr>
          <w:rFonts w:ascii="Times New Roman" w:hAnsi="Times New Roman"/>
          <w:color w:val="000000"/>
          <w:sz w:val="24"/>
          <w:szCs w:val="24"/>
        </w:rPr>
        <w:t>law</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AF0945">
        <w:rPr>
          <w:rFonts w:ascii="Times New Roman" w:hAnsi="Times New Roman"/>
          <w:color w:val="000000"/>
          <w:sz w:val="24"/>
          <w:szCs w:val="24"/>
        </w:rPr>
        <w:t>nice</w:t>
      </w:r>
      <w:r w:rsidRPr="00AF0945">
        <w:rPr>
          <w:rFonts w:ascii="Times New Roman" w:hAnsi="Times New Roman"/>
          <w:color w:val="000000"/>
          <w:sz w:val="24"/>
          <w:szCs w:val="24"/>
          <w:lang w:val="ru-RU"/>
        </w:rPr>
        <w:t>-</w:t>
      </w:r>
      <w:r w:rsidRPr="00AF0945">
        <w:rPr>
          <w:rFonts w:ascii="Times New Roman" w:hAnsi="Times New Roman"/>
          <w:color w:val="000000"/>
          <w:sz w:val="24"/>
          <w:szCs w:val="24"/>
        </w:rPr>
        <w:t>looking</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AF0945">
        <w:rPr>
          <w:rFonts w:ascii="Times New Roman" w:hAnsi="Times New Roman"/>
          <w:color w:val="000000"/>
          <w:sz w:val="24"/>
          <w:szCs w:val="24"/>
        </w:rPr>
        <w:t>well</w:t>
      </w:r>
      <w:r w:rsidRPr="00AF0945">
        <w:rPr>
          <w:rFonts w:ascii="Times New Roman" w:hAnsi="Times New Roman"/>
          <w:color w:val="000000"/>
          <w:sz w:val="24"/>
          <w:szCs w:val="24"/>
          <w:lang w:val="ru-RU"/>
        </w:rPr>
        <w:t>-</w:t>
      </w:r>
      <w:r w:rsidRPr="00AF0945">
        <w:rPr>
          <w:rFonts w:ascii="Times New Roman" w:hAnsi="Times New Roman"/>
          <w:color w:val="000000"/>
          <w:sz w:val="24"/>
          <w:szCs w:val="24"/>
        </w:rPr>
        <w:t>behaved</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конверсия:</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образование глагола от имени прилагательного (</w:t>
      </w:r>
      <w:r w:rsidRPr="00AF0945">
        <w:rPr>
          <w:rFonts w:ascii="Times New Roman" w:hAnsi="Times New Roman"/>
          <w:color w:val="000000"/>
          <w:sz w:val="24"/>
          <w:szCs w:val="24"/>
        </w:rPr>
        <w:t>cool</w:t>
      </w:r>
      <w:r w:rsidRPr="00AF0945">
        <w:rPr>
          <w:rFonts w:ascii="Times New Roman" w:hAnsi="Times New Roman"/>
          <w:color w:val="000000"/>
          <w:sz w:val="24"/>
          <w:szCs w:val="24"/>
          <w:lang w:val="ru-RU"/>
        </w:rPr>
        <w:t xml:space="preserve"> – </w:t>
      </w:r>
      <w:r w:rsidRPr="00AF0945">
        <w:rPr>
          <w:rFonts w:ascii="Times New Roman" w:hAnsi="Times New Roman"/>
          <w:color w:val="000000"/>
          <w:sz w:val="24"/>
          <w:szCs w:val="24"/>
        </w:rPr>
        <w:t>to</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cool</w:t>
      </w:r>
      <w:r w:rsidRPr="00AF0945">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lastRenderedPageBreak/>
        <w:t>Различные средства связи в тексте для обеспечения его целостности (</w:t>
      </w:r>
      <w:r w:rsidRPr="00AF0945">
        <w:rPr>
          <w:rFonts w:ascii="Times New Roman" w:hAnsi="Times New Roman"/>
          <w:color w:val="000000"/>
          <w:sz w:val="24"/>
          <w:szCs w:val="24"/>
        </w:rPr>
        <w:t>firstly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however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finally</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at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last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etc</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i/>
          <w:color w:val="000000"/>
          <w:sz w:val="24"/>
          <w:szCs w:val="24"/>
          <w:lang w:val="ru-RU"/>
        </w:rPr>
        <w:t>Грамматическая сторона речи</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D25" w:rsidRPr="00AF0945" w:rsidRDefault="00D30F76" w:rsidP="00A8661C">
      <w:pPr>
        <w:spacing w:after="0" w:line="240" w:lineRule="auto"/>
        <w:ind w:firstLine="600"/>
        <w:jc w:val="both"/>
        <w:rPr>
          <w:sz w:val="24"/>
          <w:szCs w:val="24"/>
        </w:rPr>
      </w:pPr>
      <w:r w:rsidRPr="00AF0945">
        <w:rPr>
          <w:rFonts w:ascii="Times New Roman" w:hAnsi="Times New Roman"/>
          <w:color w:val="000000"/>
          <w:sz w:val="24"/>
          <w:szCs w:val="24"/>
        </w:rPr>
        <w:t>Предложения со сложным дополнением (Complex Object) (I want to have my hair cut.).</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Условные предложения нереального характера (</w:t>
      </w:r>
      <w:r w:rsidRPr="00AF0945">
        <w:rPr>
          <w:rFonts w:ascii="Times New Roman" w:hAnsi="Times New Roman"/>
          <w:color w:val="000000"/>
          <w:sz w:val="24"/>
          <w:szCs w:val="24"/>
        </w:rPr>
        <w:t>Conditional</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II</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 xml:space="preserve">Конструкции для выражения предпочтения </w:t>
      </w:r>
      <w:r w:rsidRPr="00AF0945">
        <w:rPr>
          <w:rFonts w:ascii="Times New Roman" w:hAnsi="Times New Roman"/>
          <w:color w:val="000000"/>
          <w:sz w:val="24"/>
          <w:szCs w:val="24"/>
        </w:rPr>
        <w:t>I</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prefer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I</w:t>
      </w:r>
      <w:r w:rsidRPr="00AF0945">
        <w:rPr>
          <w:rFonts w:ascii="Times New Roman" w:hAnsi="Times New Roman"/>
          <w:color w:val="000000"/>
          <w:sz w:val="24"/>
          <w:szCs w:val="24"/>
          <w:lang w:val="ru-RU"/>
        </w:rPr>
        <w:t>’</w:t>
      </w:r>
      <w:r w:rsidRPr="00AF0945">
        <w:rPr>
          <w:rFonts w:ascii="Times New Roman" w:hAnsi="Times New Roman"/>
          <w:color w:val="000000"/>
          <w:sz w:val="24"/>
          <w:szCs w:val="24"/>
        </w:rPr>
        <w:t>d</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prefer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I</w:t>
      </w:r>
      <w:r w:rsidRPr="00AF0945">
        <w:rPr>
          <w:rFonts w:ascii="Times New Roman" w:hAnsi="Times New Roman"/>
          <w:color w:val="000000"/>
          <w:sz w:val="24"/>
          <w:szCs w:val="24"/>
          <w:lang w:val="ru-RU"/>
        </w:rPr>
        <w:t>’</w:t>
      </w:r>
      <w:r w:rsidRPr="00AF0945">
        <w:rPr>
          <w:rFonts w:ascii="Times New Roman" w:hAnsi="Times New Roman"/>
          <w:color w:val="000000"/>
          <w:sz w:val="24"/>
          <w:szCs w:val="24"/>
        </w:rPr>
        <w:t>d</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rather</w:t>
      </w:r>
      <w:r w:rsidRPr="00AF0945">
        <w:rPr>
          <w:rFonts w:ascii="Times New Roman" w:hAnsi="Times New Roman"/>
          <w:color w:val="000000"/>
          <w:sz w:val="24"/>
          <w:szCs w:val="24"/>
          <w:lang w:val="ru-RU"/>
        </w:rPr>
        <w:t xml:space="preserve"> ….</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 xml:space="preserve">Конструкция </w:t>
      </w:r>
      <w:r w:rsidRPr="00AF0945">
        <w:rPr>
          <w:rFonts w:ascii="Times New Roman" w:hAnsi="Times New Roman"/>
          <w:color w:val="000000"/>
          <w:sz w:val="24"/>
          <w:szCs w:val="24"/>
        </w:rPr>
        <w:t>I</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wish</w:t>
      </w:r>
      <w:r w:rsidRPr="00AF0945">
        <w:rPr>
          <w:rFonts w:ascii="Times New Roman" w:hAnsi="Times New Roman"/>
          <w:color w:val="000000"/>
          <w:sz w:val="24"/>
          <w:szCs w:val="24"/>
          <w:lang w:val="ru-RU"/>
        </w:rPr>
        <w:t xml:space="preserve"> ….</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 xml:space="preserve">Предложения с конструкцией </w:t>
      </w:r>
      <w:r w:rsidRPr="00AF0945">
        <w:rPr>
          <w:rFonts w:ascii="Times New Roman" w:hAnsi="Times New Roman"/>
          <w:color w:val="000000"/>
          <w:sz w:val="24"/>
          <w:szCs w:val="24"/>
        </w:rPr>
        <w:t>either</w:t>
      </w:r>
      <w:r w:rsidRPr="00AF0945">
        <w:rPr>
          <w:rFonts w:ascii="Times New Roman" w:hAnsi="Times New Roman"/>
          <w:color w:val="000000"/>
          <w:sz w:val="24"/>
          <w:szCs w:val="24"/>
          <w:lang w:val="ru-RU"/>
        </w:rPr>
        <w:t xml:space="preserve"> … </w:t>
      </w:r>
      <w:r w:rsidRPr="00AF0945">
        <w:rPr>
          <w:rFonts w:ascii="Times New Roman" w:hAnsi="Times New Roman"/>
          <w:color w:val="000000"/>
          <w:sz w:val="24"/>
          <w:szCs w:val="24"/>
        </w:rPr>
        <w:t>or</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neither</w:t>
      </w:r>
      <w:r w:rsidRPr="00AF0945">
        <w:rPr>
          <w:rFonts w:ascii="Times New Roman" w:hAnsi="Times New Roman"/>
          <w:color w:val="000000"/>
          <w:sz w:val="24"/>
          <w:szCs w:val="24"/>
          <w:lang w:val="ru-RU"/>
        </w:rPr>
        <w:t xml:space="preserve"> … </w:t>
      </w:r>
      <w:r w:rsidRPr="00AF0945">
        <w:rPr>
          <w:rFonts w:ascii="Times New Roman" w:hAnsi="Times New Roman"/>
          <w:color w:val="000000"/>
          <w:sz w:val="24"/>
          <w:szCs w:val="24"/>
        </w:rPr>
        <w:t>nor</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Future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Simple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Perfect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Continuous</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Tense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Future</w:t>
      </w:r>
      <w:r w:rsidRPr="00AF0945">
        <w:rPr>
          <w:rFonts w:ascii="Times New Roman" w:hAnsi="Times New Roman"/>
          <w:color w:val="000000"/>
          <w:sz w:val="24"/>
          <w:szCs w:val="24"/>
          <w:lang w:val="ru-RU"/>
        </w:rPr>
        <w:t>-</w:t>
      </w:r>
      <w:r w:rsidRPr="00AF0945">
        <w:rPr>
          <w:rFonts w:ascii="Times New Roman" w:hAnsi="Times New Roman"/>
          <w:color w:val="000000"/>
          <w:sz w:val="24"/>
          <w:szCs w:val="24"/>
        </w:rPr>
        <w:t>in</w:t>
      </w:r>
      <w:r w:rsidRPr="00AF0945">
        <w:rPr>
          <w:rFonts w:ascii="Times New Roman" w:hAnsi="Times New Roman"/>
          <w:color w:val="000000"/>
          <w:sz w:val="24"/>
          <w:szCs w:val="24"/>
          <w:lang w:val="ru-RU"/>
        </w:rPr>
        <w:t>-</w:t>
      </w:r>
      <w:r w:rsidRPr="00AF0945">
        <w:rPr>
          <w:rFonts w:ascii="Times New Roman" w:hAnsi="Times New Roman"/>
          <w:color w:val="000000"/>
          <w:sz w:val="24"/>
          <w:szCs w:val="24"/>
        </w:rPr>
        <w:t>the</w:t>
      </w:r>
      <w:r w:rsidRPr="00AF0945">
        <w:rPr>
          <w:rFonts w:ascii="Times New Roman" w:hAnsi="Times New Roman"/>
          <w:color w:val="000000"/>
          <w:sz w:val="24"/>
          <w:szCs w:val="24"/>
          <w:lang w:val="ru-RU"/>
        </w:rPr>
        <w:t>-</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 и наиболее употребительных формах страдательного залога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w:t>
      </w:r>
      <w:r w:rsidRPr="00AF0945">
        <w:rPr>
          <w:rFonts w:ascii="Times New Roman" w:hAnsi="Times New Roman"/>
          <w:color w:val="000000"/>
          <w:sz w:val="24"/>
          <w:szCs w:val="24"/>
        </w:rPr>
        <w:t>Past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Simple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Passive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Present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Perfect</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Passive</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Порядок следования имён прилагательных (</w:t>
      </w:r>
      <w:r w:rsidRPr="00AF0945">
        <w:rPr>
          <w:rFonts w:ascii="Times New Roman" w:hAnsi="Times New Roman"/>
          <w:color w:val="000000"/>
          <w:sz w:val="24"/>
          <w:szCs w:val="24"/>
        </w:rPr>
        <w:t>nice</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long</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blond</w:t>
      </w:r>
      <w:r w:rsidRPr="00AF0945">
        <w:rPr>
          <w:rFonts w:ascii="Times New Roman" w:hAnsi="Times New Roman"/>
          <w:color w:val="000000"/>
          <w:sz w:val="24"/>
          <w:szCs w:val="24"/>
          <w:lang w:val="ru-RU"/>
        </w:rPr>
        <w:t xml:space="preserve"> </w:t>
      </w:r>
      <w:r w:rsidRPr="00AF0945">
        <w:rPr>
          <w:rFonts w:ascii="Times New Roman" w:hAnsi="Times New Roman"/>
          <w:color w:val="000000"/>
          <w:sz w:val="24"/>
          <w:szCs w:val="24"/>
        </w:rPr>
        <w:t>hair</w:t>
      </w:r>
      <w:r w:rsidRPr="00AF0945">
        <w:rPr>
          <w:rFonts w:ascii="Times New Roman" w:hAnsi="Times New Roman"/>
          <w:color w:val="000000"/>
          <w:sz w:val="24"/>
          <w:szCs w:val="24"/>
          <w:lang w:val="ru-RU"/>
        </w:rPr>
        <w:t>).</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b/>
          <w:color w:val="000000"/>
          <w:sz w:val="24"/>
          <w:szCs w:val="24"/>
          <w:lang w:val="ru-RU"/>
        </w:rPr>
        <w:t>Социокультурные знания и умения</w:t>
      </w:r>
    </w:p>
    <w:p w:rsidR="00B76D25" w:rsidRPr="00AF0945" w:rsidRDefault="00D30F76" w:rsidP="00A8661C">
      <w:pPr>
        <w:spacing w:after="0" w:line="240" w:lineRule="auto"/>
        <w:ind w:firstLine="600"/>
        <w:jc w:val="both"/>
        <w:rPr>
          <w:sz w:val="24"/>
          <w:szCs w:val="24"/>
          <w:lang w:val="ru-RU"/>
        </w:rPr>
      </w:pPr>
      <w:proofErr w:type="gramStart"/>
      <w:r w:rsidRPr="00AF094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B76D25" w:rsidRPr="00AF0945" w:rsidRDefault="00D30F76" w:rsidP="00A8661C">
      <w:pPr>
        <w:spacing w:after="0" w:line="240" w:lineRule="auto"/>
        <w:ind w:firstLine="600"/>
        <w:jc w:val="both"/>
        <w:rPr>
          <w:sz w:val="24"/>
          <w:szCs w:val="24"/>
          <w:lang w:val="ru-RU"/>
        </w:rPr>
      </w:pPr>
      <w:proofErr w:type="gramStart"/>
      <w:r w:rsidRPr="00AF0945">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 xml:space="preserve">Соблюдение норм вежливости в межкультурном общении. </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Развитие умений:</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правильно оформлять свой адрес на английском языке (в анкете);</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кратко представлять Россию и страну (страны) изучаемого языка;</w:t>
      </w:r>
    </w:p>
    <w:p w:rsidR="00B76D25" w:rsidRPr="00AF0945" w:rsidRDefault="00D30F76" w:rsidP="00A8661C">
      <w:pPr>
        <w:spacing w:after="0" w:line="240" w:lineRule="auto"/>
        <w:ind w:firstLine="600"/>
        <w:jc w:val="both"/>
        <w:rPr>
          <w:sz w:val="24"/>
          <w:szCs w:val="24"/>
          <w:lang w:val="ru-RU"/>
        </w:rPr>
      </w:pPr>
      <w:r w:rsidRPr="00AF094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76D25" w:rsidRPr="00AF0945" w:rsidRDefault="00D30F76" w:rsidP="00A8661C">
      <w:pPr>
        <w:spacing w:after="0" w:line="240" w:lineRule="auto"/>
        <w:ind w:firstLine="600"/>
        <w:jc w:val="both"/>
        <w:rPr>
          <w:sz w:val="24"/>
          <w:szCs w:val="24"/>
          <w:lang w:val="ru-RU"/>
        </w:rPr>
      </w:pPr>
      <w:proofErr w:type="gramStart"/>
      <w:r w:rsidRPr="00AF0945">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8661C" w:rsidRDefault="00D30F76" w:rsidP="00A8661C">
      <w:pPr>
        <w:spacing w:after="0" w:line="240" w:lineRule="auto"/>
        <w:ind w:firstLine="601"/>
        <w:jc w:val="both"/>
        <w:rPr>
          <w:rFonts w:ascii="Times New Roman" w:hAnsi="Times New Roman"/>
          <w:color w:val="000000"/>
          <w:sz w:val="24"/>
          <w:szCs w:val="24"/>
          <w:lang w:val="ru-RU"/>
        </w:rPr>
      </w:pPr>
      <w:r w:rsidRPr="00AF0945">
        <w:rPr>
          <w:rFonts w:ascii="Times New Roman" w:hAnsi="Times New Roman"/>
          <w:color w:val="000000"/>
          <w:sz w:val="24"/>
          <w:szCs w:val="24"/>
          <w:lang w:val="ru-RU"/>
        </w:rPr>
        <w:t xml:space="preserve">оказывать помощь иностранным гостям в ситуациях повседневного общения (объяснить местонахождение объекта, сообщить возможный маршрут, уточнить часы </w:t>
      </w:r>
      <w:r w:rsidR="00A8661C" w:rsidRPr="00AF0945">
        <w:rPr>
          <w:rFonts w:ascii="Times New Roman" w:hAnsi="Times New Roman"/>
          <w:color w:val="000000"/>
          <w:sz w:val="24"/>
          <w:szCs w:val="24"/>
          <w:lang w:val="ru-RU"/>
        </w:rPr>
        <w:t>и другие ситуации).</w:t>
      </w:r>
    </w:p>
    <w:p w:rsidR="009F1AC4" w:rsidRPr="00AF0945" w:rsidRDefault="009F1AC4" w:rsidP="00A8661C">
      <w:pPr>
        <w:spacing w:after="0" w:line="240" w:lineRule="auto"/>
        <w:ind w:firstLine="601"/>
        <w:jc w:val="both"/>
        <w:rPr>
          <w:sz w:val="24"/>
          <w:szCs w:val="24"/>
          <w:lang w:val="ru-RU"/>
        </w:rPr>
      </w:pPr>
    </w:p>
    <w:p w:rsidR="00A8661C" w:rsidRPr="00AF0945" w:rsidRDefault="00A8661C" w:rsidP="00A8661C">
      <w:pPr>
        <w:spacing w:after="0" w:line="240" w:lineRule="auto"/>
        <w:ind w:firstLine="601"/>
        <w:jc w:val="both"/>
        <w:rPr>
          <w:sz w:val="24"/>
          <w:szCs w:val="24"/>
          <w:lang w:val="ru-RU"/>
        </w:rPr>
      </w:pPr>
      <w:r w:rsidRPr="00AF0945">
        <w:rPr>
          <w:rFonts w:ascii="Times New Roman" w:hAnsi="Times New Roman"/>
          <w:b/>
          <w:color w:val="000000"/>
          <w:sz w:val="24"/>
          <w:szCs w:val="24"/>
          <w:lang w:val="ru-RU"/>
        </w:rPr>
        <w:lastRenderedPageBreak/>
        <w:t>Компенсаторные умения</w:t>
      </w:r>
    </w:p>
    <w:p w:rsidR="00A8661C" w:rsidRPr="00AF0945" w:rsidRDefault="00A8661C"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8661C" w:rsidRPr="00AF0945" w:rsidRDefault="00A8661C"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Переспрашивать, просить повторить, уточняя значение незнакомых слов.</w:t>
      </w:r>
    </w:p>
    <w:p w:rsidR="00A8661C" w:rsidRPr="00AF0945" w:rsidRDefault="00A8661C"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A8661C" w:rsidRPr="00AF0945" w:rsidRDefault="00A8661C"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8661C" w:rsidRPr="00AF0945" w:rsidRDefault="00A8661C"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D25" w:rsidRPr="00AF0945" w:rsidRDefault="00D30F76" w:rsidP="00A8661C">
      <w:pPr>
        <w:spacing w:after="0" w:line="240" w:lineRule="auto"/>
        <w:ind w:firstLine="601"/>
        <w:jc w:val="both"/>
        <w:rPr>
          <w:sz w:val="24"/>
          <w:szCs w:val="24"/>
          <w:lang w:val="ru-RU"/>
        </w:rPr>
      </w:pPr>
      <w:r w:rsidRPr="00AF0945">
        <w:rPr>
          <w:rFonts w:ascii="Times New Roman" w:hAnsi="Times New Roman"/>
          <w:color w:val="000000"/>
          <w:sz w:val="24"/>
          <w:szCs w:val="24"/>
          <w:lang w:val="ru-RU"/>
        </w:rPr>
        <w:t xml:space="preserve">работы </w:t>
      </w:r>
    </w:p>
    <w:p w:rsidR="00B76D25" w:rsidRPr="00D718B4" w:rsidRDefault="00B76D25">
      <w:pPr>
        <w:rPr>
          <w:lang w:val="ru-RU"/>
        </w:rPr>
        <w:sectPr w:rsidR="00B76D25" w:rsidRPr="00D718B4" w:rsidSect="00AF0945">
          <w:pgSz w:w="11906" w:h="16383"/>
          <w:pgMar w:top="1134" w:right="1134" w:bottom="1134" w:left="1134" w:header="720" w:footer="720" w:gutter="0"/>
          <w:cols w:space="720"/>
        </w:sectPr>
      </w:pPr>
      <w:bookmarkStart w:id="3" w:name="block-31575144"/>
    </w:p>
    <w:bookmarkEnd w:id="3"/>
    <w:p w:rsidR="00B76D25" w:rsidRPr="00815F7D" w:rsidRDefault="00D30F76">
      <w:pPr>
        <w:spacing w:after="0" w:line="264" w:lineRule="auto"/>
        <w:ind w:left="120"/>
        <w:jc w:val="both"/>
        <w:rPr>
          <w:sz w:val="24"/>
          <w:szCs w:val="24"/>
          <w:lang w:val="ru-RU"/>
        </w:rPr>
      </w:pPr>
      <w:r w:rsidRPr="00815F7D">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76D25" w:rsidRPr="00815F7D" w:rsidRDefault="00B76D25">
      <w:pPr>
        <w:spacing w:after="0" w:line="264" w:lineRule="auto"/>
        <w:ind w:left="120"/>
        <w:jc w:val="both"/>
        <w:rPr>
          <w:sz w:val="24"/>
          <w:szCs w:val="24"/>
          <w:lang w:val="ru-RU"/>
        </w:rPr>
      </w:pPr>
    </w:p>
    <w:p w:rsidR="00B76D25" w:rsidRPr="00815F7D" w:rsidRDefault="00D30F76">
      <w:pPr>
        <w:spacing w:after="0" w:line="264" w:lineRule="auto"/>
        <w:ind w:left="120"/>
        <w:jc w:val="both"/>
        <w:rPr>
          <w:sz w:val="24"/>
          <w:szCs w:val="24"/>
          <w:lang w:val="ru-RU"/>
        </w:rPr>
      </w:pPr>
      <w:r w:rsidRPr="00815F7D">
        <w:rPr>
          <w:rFonts w:ascii="Times New Roman" w:hAnsi="Times New Roman"/>
          <w:b/>
          <w:color w:val="000000"/>
          <w:sz w:val="24"/>
          <w:szCs w:val="24"/>
          <w:lang w:val="ru-RU"/>
        </w:rPr>
        <w:t>ЛИЧНОСТНЫЕ РЕЗУЛЬТАТЫ</w:t>
      </w:r>
    </w:p>
    <w:p w:rsidR="00B76D25" w:rsidRPr="00815F7D" w:rsidRDefault="00B76D25">
      <w:pPr>
        <w:spacing w:after="0" w:line="264" w:lineRule="auto"/>
        <w:ind w:left="120"/>
        <w:jc w:val="both"/>
        <w:rPr>
          <w:sz w:val="24"/>
          <w:szCs w:val="24"/>
          <w:lang w:val="ru-RU"/>
        </w:rPr>
      </w:pPr>
    </w:p>
    <w:p w:rsidR="00B76D25" w:rsidRPr="00815F7D" w:rsidRDefault="00D30F76" w:rsidP="00A8661C">
      <w:pPr>
        <w:spacing w:after="0" w:line="240" w:lineRule="auto"/>
        <w:ind w:firstLine="600"/>
        <w:jc w:val="both"/>
        <w:rPr>
          <w:sz w:val="24"/>
          <w:szCs w:val="24"/>
          <w:lang w:val="ru-RU"/>
        </w:rPr>
      </w:pPr>
      <w:r w:rsidRPr="00815F7D">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6D25" w:rsidRPr="00815F7D" w:rsidRDefault="00D30F76" w:rsidP="00A8661C">
      <w:pPr>
        <w:spacing w:after="0" w:line="240" w:lineRule="auto"/>
        <w:ind w:firstLine="600"/>
        <w:jc w:val="both"/>
        <w:rPr>
          <w:sz w:val="24"/>
          <w:szCs w:val="24"/>
          <w:lang w:val="ru-RU"/>
        </w:rPr>
      </w:pPr>
      <w:r w:rsidRPr="00815F7D">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76D25" w:rsidRPr="00815F7D" w:rsidRDefault="00D30F76" w:rsidP="00A8661C">
      <w:pPr>
        <w:spacing w:after="0" w:line="240" w:lineRule="auto"/>
        <w:ind w:left="120"/>
        <w:jc w:val="both"/>
        <w:rPr>
          <w:sz w:val="24"/>
          <w:szCs w:val="24"/>
        </w:rPr>
      </w:pPr>
      <w:r w:rsidRPr="00815F7D">
        <w:rPr>
          <w:rFonts w:ascii="Times New Roman" w:hAnsi="Times New Roman"/>
          <w:b/>
          <w:color w:val="000000"/>
          <w:sz w:val="24"/>
          <w:szCs w:val="24"/>
        </w:rPr>
        <w:t>1)</w:t>
      </w:r>
      <w:r w:rsidRPr="00815F7D">
        <w:rPr>
          <w:rFonts w:ascii="Times New Roman" w:hAnsi="Times New Roman"/>
          <w:color w:val="000000"/>
          <w:sz w:val="24"/>
          <w:szCs w:val="24"/>
        </w:rPr>
        <w:t xml:space="preserve"> </w:t>
      </w:r>
      <w:proofErr w:type="gramStart"/>
      <w:r w:rsidRPr="00815F7D">
        <w:rPr>
          <w:rFonts w:ascii="Times New Roman" w:hAnsi="Times New Roman"/>
          <w:b/>
          <w:color w:val="000000"/>
          <w:sz w:val="24"/>
          <w:szCs w:val="24"/>
        </w:rPr>
        <w:t>гражданского</w:t>
      </w:r>
      <w:proofErr w:type="gramEnd"/>
      <w:r w:rsidRPr="00815F7D">
        <w:rPr>
          <w:rFonts w:ascii="Times New Roman" w:hAnsi="Times New Roman"/>
          <w:b/>
          <w:color w:val="000000"/>
          <w:sz w:val="24"/>
          <w:szCs w:val="24"/>
        </w:rPr>
        <w:t xml:space="preserve"> воспитания:</w:t>
      </w:r>
    </w:p>
    <w:p w:rsidR="00B76D25" w:rsidRPr="00815F7D" w:rsidRDefault="00D30F76" w:rsidP="00A8661C">
      <w:pPr>
        <w:numPr>
          <w:ilvl w:val="0"/>
          <w:numId w:val="1"/>
        </w:numPr>
        <w:spacing w:after="0" w:line="240" w:lineRule="auto"/>
        <w:jc w:val="both"/>
        <w:rPr>
          <w:sz w:val="24"/>
          <w:szCs w:val="24"/>
          <w:lang w:val="ru-RU"/>
        </w:rPr>
      </w:pPr>
      <w:r w:rsidRPr="00815F7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76D25" w:rsidRPr="00815F7D" w:rsidRDefault="00D30F76" w:rsidP="00A8661C">
      <w:pPr>
        <w:numPr>
          <w:ilvl w:val="0"/>
          <w:numId w:val="1"/>
        </w:numPr>
        <w:spacing w:after="0" w:line="240" w:lineRule="auto"/>
        <w:jc w:val="both"/>
        <w:rPr>
          <w:sz w:val="24"/>
          <w:szCs w:val="24"/>
          <w:lang w:val="ru-RU"/>
        </w:rPr>
      </w:pPr>
      <w:r w:rsidRPr="00815F7D">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B76D25" w:rsidRPr="00815F7D" w:rsidRDefault="00D30F76" w:rsidP="00A8661C">
      <w:pPr>
        <w:numPr>
          <w:ilvl w:val="0"/>
          <w:numId w:val="1"/>
        </w:numPr>
        <w:spacing w:after="0" w:line="240" w:lineRule="auto"/>
        <w:jc w:val="both"/>
        <w:rPr>
          <w:sz w:val="24"/>
          <w:szCs w:val="24"/>
          <w:lang w:val="ru-RU"/>
        </w:rPr>
      </w:pPr>
      <w:r w:rsidRPr="00815F7D">
        <w:rPr>
          <w:rFonts w:ascii="Times New Roman" w:hAnsi="Times New Roman"/>
          <w:color w:val="000000"/>
          <w:sz w:val="24"/>
          <w:szCs w:val="24"/>
          <w:lang w:val="ru-RU"/>
        </w:rPr>
        <w:t>неприятие любых форм экстремизма, дискриминации;</w:t>
      </w:r>
    </w:p>
    <w:p w:rsidR="00B76D25" w:rsidRPr="00815F7D" w:rsidRDefault="00D30F76" w:rsidP="00A8661C">
      <w:pPr>
        <w:numPr>
          <w:ilvl w:val="0"/>
          <w:numId w:val="1"/>
        </w:numPr>
        <w:spacing w:after="0" w:line="240" w:lineRule="auto"/>
        <w:jc w:val="both"/>
        <w:rPr>
          <w:sz w:val="24"/>
          <w:szCs w:val="24"/>
          <w:lang w:val="ru-RU"/>
        </w:rPr>
      </w:pPr>
      <w:r w:rsidRPr="00815F7D">
        <w:rPr>
          <w:rFonts w:ascii="Times New Roman" w:hAnsi="Times New Roman"/>
          <w:color w:val="000000"/>
          <w:sz w:val="24"/>
          <w:szCs w:val="24"/>
          <w:lang w:val="ru-RU"/>
        </w:rPr>
        <w:t>понимание роли различных социальных институтов в жизни человека;</w:t>
      </w:r>
    </w:p>
    <w:p w:rsidR="00B76D25" w:rsidRPr="00815F7D" w:rsidRDefault="00D30F76" w:rsidP="00A8661C">
      <w:pPr>
        <w:numPr>
          <w:ilvl w:val="0"/>
          <w:numId w:val="1"/>
        </w:numPr>
        <w:spacing w:after="0" w:line="240" w:lineRule="auto"/>
        <w:jc w:val="both"/>
        <w:rPr>
          <w:sz w:val="24"/>
          <w:szCs w:val="24"/>
          <w:lang w:val="ru-RU"/>
        </w:rPr>
      </w:pPr>
      <w:r w:rsidRPr="00815F7D">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6D25" w:rsidRPr="00815F7D" w:rsidRDefault="00D30F76" w:rsidP="00A8661C">
      <w:pPr>
        <w:numPr>
          <w:ilvl w:val="0"/>
          <w:numId w:val="1"/>
        </w:numPr>
        <w:spacing w:after="0" w:line="240" w:lineRule="auto"/>
        <w:jc w:val="both"/>
        <w:rPr>
          <w:sz w:val="24"/>
          <w:szCs w:val="24"/>
          <w:lang w:val="ru-RU"/>
        </w:rPr>
      </w:pPr>
      <w:r w:rsidRPr="00815F7D">
        <w:rPr>
          <w:rFonts w:ascii="Times New Roman" w:hAnsi="Times New Roman"/>
          <w:color w:val="000000"/>
          <w:sz w:val="24"/>
          <w:szCs w:val="24"/>
          <w:lang w:val="ru-RU"/>
        </w:rPr>
        <w:t>представление о способах противодействия коррупции;</w:t>
      </w:r>
    </w:p>
    <w:p w:rsidR="00B76D25" w:rsidRPr="00815F7D" w:rsidRDefault="00D30F76" w:rsidP="00A8661C">
      <w:pPr>
        <w:numPr>
          <w:ilvl w:val="0"/>
          <w:numId w:val="1"/>
        </w:numPr>
        <w:spacing w:after="0" w:line="240" w:lineRule="auto"/>
        <w:jc w:val="both"/>
        <w:rPr>
          <w:sz w:val="24"/>
          <w:szCs w:val="24"/>
          <w:lang w:val="ru-RU"/>
        </w:rPr>
      </w:pPr>
      <w:r w:rsidRPr="00815F7D">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76D25" w:rsidRPr="00815F7D" w:rsidRDefault="00D30F76" w:rsidP="00A8661C">
      <w:pPr>
        <w:numPr>
          <w:ilvl w:val="0"/>
          <w:numId w:val="1"/>
        </w:numPr>
        <w:spacing w:after="0" w:line="240" w:lineRule="auto"/>
        <w:jc w:val="both"/>
        <w:rPr>
          <w:sz w:val="24"/>
          <w:szCs w:val="24"/>
          <w:lang w:val="ru-RU"/>
        </w:rPr>
      </w:pPr>
      <w:r w:rsidRPr="00815F7D">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B76D25" w:rsidRPr="00815F7D" w:rsidRDefault="00D30F76" w:rsidP="00A8661C">
      <w:pPr>
        <w:spacing w:after="0" w:line="240" w:lineRule="auto"/>
        <w:ind w:left="120"/>
        <w:jc w:val="both"/>
        <w:rPr>
          <w:sz w:val="24"/>
          <w:szCs w:val="24"/>
        </w:rPr>
      </w:pPr>
      <w:r w:rsidRPr="00815F7D">
        <w:rPr>
          <w:rFonts w:ascii="Times New Roman" w:hAnsi="Times New Roman"/>
          <w:b/>
          <w:color w:val="000000"/>
          <w:sz w:val="24"/>
          <w:szCs w:val="24"/>
        </w:rPr>
        <w:t>2)</w:t>
      </w:r>
      <w:r w:rsidRPr="00815F7D">
        <w:rPr>
          <w:rFonts w:ascii="Times New Roman" w:hAnsi="Times New Roman"/>
          <w:color w:val="000000"/>
          <w:sz w:val="24"/>
          <w:szCs w:val="24"/>
        </w:rPr>
        <w:t xml:space="preserve"> </w:t>
      </w:r>
      <w:proofErr w:type="gramStart"/>
      <w:r w:rsidRPr="00815F7D">
        <w:rPr>
          <w:rFonts w:ascii="Times New Roman" w:hAnsi="Times New Roman"/>
          <w:b/>
          <w:color w:val="000000"/>
          <w:sz w:val="24"/>
          <w:szCs w:val="24"/>
        </w:rPr>
        <w:t>патриотического</w:t>
      </w:r>
      <w:proofErr w:type="gramEnd"/>
      <w:r w:rsidRPr="00815F7D">
        <w:rPr>
          <w:rFonts w:ascii="Times New Roman" w:hAnsi="Times New Roman"/>
          <w:b/>
          <w:color w:val="000000"/>
          <w:sz w:val="24"/>
          <w:szCs w:val="24"/>
        </w:rPr>
        <w:t xml:space="preserve"> воспитания:</w:t>
      </w:r>
    </w:p>
    <w:p w:rsidR="00B76D25" w:rsidRPr="00815F7D" w:rsidRDefault="00D30F76" w:rsidP="00A8661C">
      <w:pPr>
        <w:numPr>
          <w:ilvl w:val="0"/>
          <w:numId w:val="2"/>
        </w:numPr>
        <w:spacing w:after="0" w:line="240" w:lineRule="auto"/>
        <w:jc w:val="both"/>
        <w:rPr>
          <w:sz w:val="24"/>
          <w:szCs w:val="24"/>
          <w:lang w:val="ru-RU"/>
        </w:rPr>
      </w:pPr>
      <w:r w:rsidRPr="00815F7D">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76D25" w:rsidRPr="00815F7D" w:rsidRDefault="00D30F76" w:rsidP="00A8661C">
      <w:pPr>
        <w:numPr>
          <w:ilvl w:val="0"/>
          <w:numId w:val="2"/>
        </w:numPr>
        <w:spacing w:after="0" w:line="240" w:lineRule="auto"/>
        <w:jc w:val="both"/>
        <w:rPr>
          <w:sz w:val="24"/>
          <w:szCs w:val="24"/>
          <w:lang w:val="ru-RU"/>
        </w:rPr>
      </w:pPr>
      <w:r w:rsidRPr="00815F7D">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6D25" w:rsidRPr="00815F7D" w:rsidRDefault="00D30F76" w:rsidP="00A8661C">
      <w:pPr>
        <w:numPr>
          <w:ilvl w:val="0"/>
          <w:numId w:val="2"/>
        </w:numPr>
        <w:spacing w:after="0" w:line="240" w:lineRule="auto"/>
        <w:jc w:val="both"/>
        <w:rPr>
          <w:sz w:val="24"/>
          <w:szCs w:val="24"/>
          <w:lang w:val="ru-RU"/>
        </w:rPr>
      </w:pPr>
      <w:r w:rsidRPr="00815F7D">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76D25" w:rsidRPr="00815F7D" w:rsidRDefault="00D30F76" w:rsidP="00A8661C">
      <w:pPr>
        <w:spacing w:after="0" w:line="240" w:lineRule="auto"/>
        <w:ind w:left="120"/>
        <w:jc w:val="both"/>
        <w:rPr>
          <w:sz w:val="24"/>
          <w:szCs w:val="24"/>
        </w:rPr>
      </w:pPr>
      <w:r w:rsidRPr="00815F7D">
        <w:rPr>
          <w:rFonts w:ascii="Times New Roman" w:hAnsi="Times New Roman"/>
          <w:b/>
          <w:color w:val="000000"/>
          <w:sz w:val="24"/>
          <w:szCs w:val="24"/>
        </w:rPr>
        <w:t>3)</w:t>
      </w:r>
      <w:r w:rsidRPr="00815F7D">
        <w:rPr>
          <w:rFonts w:ascii="Times New Roman" w:hAnsi="Times New Roman"/>
          <w:color w:val="000000"/>
          <w:sz w:val="24"/>
          <w:szCs w:val="24"/>
        </w:rPr>
        <w:t xml:space="preserve"> </w:t>
      </w:r>
      <w:r w:rsidRPr="00815F7D">
        <w:rPr>
          <w:rFonts w:ascii="Times New Roman" w:hAnsi="Times New Roman"/>
          <w:b/>
          <w:color w:val="000000"/>
          <w:sz w:val="24"/>
          <w:szCs w:val="24"/>
        </w:rPr>
        <w:t>духовно-нравственного воспитания:</w:t>
      </w:r>
    </w:p>
    <w:p w:rsidR="00B76D25" w:rsidRPr="00815F7D" w:rsidRDefault="00D30F76" w:rsidP="00A8661C">
      <w:pPr>
        <w:numPr>
          <w:ilvl w:val="0"/>
          <w:numId w:val="3"/>
        </w:numPr>
        <w:spacing w:after="0" w:line="240" w:lineRule="auto"/>
        <w:jc w:val="both"/>
        <w:rPr>
          <w:sz w:val="24"/>
          <w:szCs w:val="24"/>
          <w:lang w:val="ru-RU"/>
        </w:rPr>
      </w:pPr>
      <w:r w:rsidRPr="00815F7D">
        <w:rPr>
          <w:rFonts w:ascii="Times New Roman" w:hAnsi="Times New Roman"/>
          <w:color w:val="000000"/>
          <w:sz w:val="24"/>
          <w:szCs w:val="24"/>
          <w:lang w:val="ru-RU"/>
        </w:rPr>
        <w:t>ориентация на моральные ценности и нормы в ситуациях нравственного выбора;</w:t>
      </w:r>
    </w:p>
    <w:p w:rsidR="00B76D25" w:rsidRPr="00815F7D" w:rsidRDefault="00D30F76" w:rsidP="00A8661C">
      <w:pPr>
        <w:numPr>
          <w:ilvl w:val="0"/>
          <w:numId w:val="3"/>
        </w:numPr>
        <w:spacing w:after="0" w:line="240" w:lineRule="auto"/>
        <w:jc w:val="both"/>
        <w:rPr>
          <w:sz w:val="24"/>
          <w:szCs w:val="24"/>
          <w:lang w:val="ru-RU"/>
        </w:rPr>
      </w:pPr>
      <w:r w:rsidRPr="00815F7D">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76D25" w:rsidRPr="00815F7D" w:rsidRDefault="00D30F76" w:rsidP="00A8661C">
      <w:pPr>
        <w:numPr>
          <w:ilvl w:val="0"/>
          <w:numId w:val="3"/>
        </w:numPr>
        <w:spacing w:after="0" w:line="240" w:lineRule="auto"/>
        <w:jc w:val="both"/>
        <w:rPr>
          <w:sz w:val="24"/>
          <w:szCs w:val="24"/>
          <w:lang w:val="ru-RU"/>
        </w:rPr>
      </w:pPr>
      <w:r w:rsidRPr="00815F7D">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76D25" w:rsidRPr="00815F7D" w:rsidRDefault="00D30F76" w:rsidP="00A8661C">
      <w:pPr>
        <w:spacing w:after="0" w:line="240" w:lineRule="auto"/>
        <w:ind w:left="120"/>
        <w:jc w:val="both"/>
        <w:rPr>
          <w:sz w:val="24"/>
          <w:szCs w:val="24"/>
        </w:rPr>
      </w:pPr>
      <w:r w:rsidRPr="00815F7D">
        <w:rPr>
          <w:rFonts w:ascii="Times New Roman" w:hAnsi="Times New Roman"/>
          <w:b/>
          <w:color w:val="000000"/>
          <w:sz w:val="24"/>
          <w:szCs w:val="24"/>
        </w:rPr>
        <w:lastRenderedPageBreak/>
        <w:t>4)</w:t>
      </w:r>
      <w:r w:rsidRPr="00815F7D">
        <w:rPr>
          <w:rFonts w:ascii="Times New Roman" w:hAnsi="Times New Roman"/>
          <w:color w:val="000000"/>
          <w:sz w:val="24"/>
          <w:szCs w:val="24"/>
        </w:rPr>
        <w:t xml:space="preserve"> </w:t>
      </w:r>
      <w:proofErr w:type="gramStart"/>
      <w:r w:rsidRPr="00815F7D">
        <w:rPr>
          <w:rFonts w:ascii="Times New Roman" w:hAnsi="Times New Roman"/>
          <w:b/>
          <w:color w:val="000000"/>
          <w:sz w:val="24"/>
          <w:szCs w:val="24"/>
        </w:rPr>
        <w:t>эстетического</w:t>
      </w:r>
      <w:proofErr w:type="gramEnd"/>
      <w:r w:rsidRPr="00815F7D">
        <w:rPr>
          <w:rFonts w:ascii="Times New Roman" w:hAnsi="Times New Roman"/>
          <w:b/>
          <w:color w:val="000000"/>
          <w:sz w:val="24"/>
          <w:szCs w:val="24"/>
        </w:rPr>
        <w:t xml:space="preserve"> воспитания:</w:t>
      </w:r>
    </w:p>
    <w:p w:rsidR="00B76D25" w:rsidRPr="00815F7D" w:rsidRDefault="00D30F76" w:rsidP="00A8661C">
      <w:pPr>
        <w:numPr>
          <w:ilvl w:val="0"/>
          <w:numId w:val="4"/>
        </w:numPr>
        <w:spacing w:after="0" w:line="240" w:lineRule="auto"/>
        <w:jc w:val="both"/>
        <w:rPr>
          <w:sz w:val="24"/>
          <w:szCs w:val="24"/>
          <w:lang w:val="ru-RU"/>
        </w:rPr>
      </w:pPr>
      <w:r w:rsidRPr="00815F7D">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76D25" w:rsidRPr="00815F7D" w:rsidRDefault="00D30F76" w:rsidP="00A8661C">
      <w:pPr>
        <w:numPr>
          <w:ilvl w:val="0"/>
          <w:numId w:val="4"/>
        </w:numPr>
        <w:spacing w:after="0" w:line="240" w:lineRule="auto"/>
        <w:jc w:val="both"/>
        <w:rPr>
          <w:sz w:val="24"/>
          <w:szCs w:val="24"/>
          <w:lang w:val="ru-RU"/>
        </w:rPr>
      </w:pPr>
      <w:r w:rsidRPr="00815F7D">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B76D25" w:rsidRPr="00815F7D" w:rsidRDefault="00D30F76" w:rsidP="00A8661C">
      <w:pPr>
        <w:numPr>
          <w:ilvl w:val="0"/>
          <w:numId w:val="4"/>
        </w:numPr>
        <w:spacing w:after="0" w:line="240" w:lineRule="auto"/>
        <w:jc w:val="both"/>
        <w:rPr>
          <w:sz w:val="24"/>
          <w:szCs w:val="24"/>
          <w:lang w:val="ru-RU"/>
        </w:rPr>
      </w:pPr>
      <w:r w:rsidRPr="00815F7D">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76D25" w:rsidRPr="00815F7D" w:rsidRDefault="00D30F76" w:rsidP="00A8661C">
      <w:pPr>
        <w:numPr>
          <w:ilvl w:val="0"/>
          <w:numId w:val="4"/>
        </w:numPr>
        <w:spacing w:after="0" w:line="240" w:lineRule="auto"/>
        <w:jc w:val="both"/>
        <w:rPr>
          <w:sz w:val="24"/>
          <w:szCs w:val="24"/>
          <w:lang w:val="ru-RU"/>
        </w:rPr>
      </w:pPr>
      <w:r w:rsidRPr="00815F7D">
        <w:rPr>
          <w:rFonts w:ascii="Times New Roman" w:hAnsi="Times New Roman"/>
          <w:color w:val="000000"/>
          <w:sz w:val="24"/>
          <w:szCs w:val="24"/>
          <w:lang w:val="ru-RU"/>
        </w:rPr>
        <w:t>стремление к самовыражению в разных видах искусства.</w:t>
      </w:r>
    </w:p>
    <w:p w:rsidR="00B76D25" w:rsidRPr="00815F7D" w:rsidRDefault="00D30F76" w:rsidP="00A8661C">
      <w:pPr>
        <w:spacing w:after="0" w:line="240" w:lineRule="auto"/>
        <w:ind w:left="120"/>
        <w:jc w:val="both"/>
        <w:rPr>
          <w:sz w:val="24"/>
          <w:szCs w:val="24"/>
          <w:lang w:val="ru-RU"/>
        </w:rPr>
      </w:pPr>
      <w:r w:rsidRPr="00815F7D">
        <w:rPr>
          <w:rFonts w:ascii="Times New Roman" w:hAnsi="Times New Roman"/>
          <w:b/>
          <w:color w:val="000000"/>
          <w:sz w:val="24"/>
          <w:szCs w:val="24"/>
          <w:lang w:val="ru-RU"/>
        </w:rPr>
        <w:t>5)</w:t>
      </w:r>
      <w:r w:rsidRPr="00815F7D">
        <w:rPr>
          <w:rFonts w:ascii="Times New Roman" w:hAnsi="Times New Roman"/>
          <w:color w:val="000000"/>
          <w:sz w:val="24"/>
          <w:szCs w:val="24"/>
          <w:lang w:val="ru-RU"/>
        </w:rPr>
        <w:t xml:space="preserve"> </w:t>
      </w:r>
      <w:r w:rsidRPr="00815F7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B76D25" w:rsidRPr="00815F7D" w:rsidRDefault="00D30F76" w:rsidP="00A8661C">
      <w:pPr>
        <w:numPr>
          <w:ilvl w:val="0"/>
          <w:numId w:val="5"/>
        </w:numPr>
        <w:spacing w:after="0" w:line="240" w:lineRule="auto"/>
        <w:jc w:val="both"/>
        <w:rPr>
          <w:sz w:val="24"/>
          <w:szCs w:val="24"/>
        </w:rPr>
      </w:pPr>
      <w:r w:rsidRPr="00815F7D">
        <w:rPr>
          <w:rFonts w:ascii="Times New Roman" w:hAnsi="Times New Roman"/>
          <w:color w:val="000000"/>
          <w:sz w:val="24"/>
          <w:szCs w:val="24"/>
        </w:rPr>
        <w:t>осознание ценности жизни;</w:t>
      </w:r>
    </w:p>
    <w:p w:rsidR="00B76D25" w:rsidRPr="00815F7D" w:rsidRDefault="00D30F76" w:rsidP="00A8661C">
      <w:pPr>
        <w:numPr>
          <w:ilvl w:val="0"/>
          <w:numId w:val="5"/>
        </w:numPr>
        <w:spacing w:after="0" w:line="240" w:lineRule="auto"/>
        <w:jc w:val="both"/>
        <w:rPr>
          <w:sz w:val="24"/>
          <w:szCs w:val="24"/>
          <w:lang w:val="ru-RU"/>
        </w:rPr>
      </w:pPr>
      <w:r w:rsidRPr="00815F7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76D25" w:rsidRPr="00815F7D" w:rsidRDefault="00D30F76" w:rsidP="00A8661C">
      <w:pPr>
        <w:numPr>
          <w:ilvl w:val="0"/>
          <w:numId w:val="5"/>
        </w:numPr>
        <w:spacing w:after="0" w:line="240" w:lineRule="auto"/>
        <w:jc w:val="both"/>
        <w:rPr>
          <w:sz w:val="24"/>
          <w:szCs w:val="24"/>
          <w:lang w:val="ru-RU"/>
        </w:rPr>
      </w:pPr>
      <w:r w:rsidRPr="00815F7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6D25" w:rsidRPr="00815F7D" w:rsidRDefault="00D30F76" w:rsidP="00A8661C">
      <w:pPr>
        <w:numPr>
          <w:ilvl w:val="0"/>
          <w:numId w:val="5"/>
        </w:numPr>
        <w:spacing w:after="0" w:line="240" w:lineRule="auto"/>
        <w:jc w:val="both"/>
        <w:rPr>
          <w:sz w:val="24"/>
          <w:szCs w:val="24"/>
          <w:lang w:val="ru-RU"/>
        </w:rPr>
      </w:pPr>
      <w:r w:rsidRPr="00815F7D">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815F7D">
        <w:rPr>
          <w:rFonts w:ascii="Times New Roman" w:hAnsi="Times New Roman"/>
          <w:color w:val="000000"/>
          <w:sz w:val="24"/>
          <w:szCs w:val="24"/>
          <w:lang w:val="ru-RU"/>
        </w:rPr>
        <w:t>Интернет-среде</w:t>
      </w:r>
      <w:proofErr w:type="gramEnd"/>
      <w:r w:rsidRPr="00815F7D">
        <w:rPr>
          <w:rFonts w:ascii="Times New Roman" w:hAnsi="Times New Roman"/>
          <w:color w:val="000000"/>
          <w:sz w:val="24"/>
          <w:szCs w:val="24"/>
          <w:lang w:val="ru-RU"/>
        </w:rPr>
        <w:t>;</w:t>
      </w:r>
    </w:p>
    <w:p w:rsidR="00B76D25" w:rsidRPr="00815F7D" w:rsidRDefault="00D30F76" w:rsidP="00A8661C">
      <w:pPr>
        <w:numPr>
          <w:ilvl w:val="0"/>
          <w:numId w:val="5"/>
        </w:numPr>
        <w:spacing w:after="0" w:line="240" w:lineRule="auto"/>
        <w:jc w:val="both"/>
        <w:rPr>
          <w:sz w:val="24"/>
          <w:szCs w:val="24"/>
          <w:lang w:val="ru-RU"/>
        </w:rPr>
      </w:pPr>
      <w:r w:rsidRPr="00815F7D">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6D25" w:rsidRPr="00815F7D" w:rsidRDefault="00D30F76" w:rsidP="00A8661C">
      <w:pPr>
        <w:numPr>
          <w:ilvl w:val="0"/>
          <w:numId w:val="5"/>
        </w:numPr>
        <w:spacing w:after="0" w:line="240" w:lineRule="auto"/>
        <w:jc w:val="both"/>
        <w:rPr>
          <w:sz w:val="24"/>
          <w:szCs w:val="24"/>
          <w:lang w:val="ru-RU"/>
        </w:rPr>
      </w:pPr>
      <w:r w:rsidRPr="00815F7D">
        <w:rPr>
          <w:rFonts w:ascii="Times New Roman" w:hAnsi="Times New Roman"/>
          <w:color w:val="000000"/>
          <w:sz w:val="24"/>
          <w:szCs w:val="24"/>
          <w:lang w:val="ru-RU"/>
        </w:rPr>
        <w:t xml:space="preserve">умение </w:t>
      </w:r>
      <w:proofErr w:type="gramStart"/>
      <w:r w:rsidRPr="00815F7D">
        <w:rPr>
          <w:rFonts w:ascii="Times New Roman" w:hAnsi="Times New Roman"/>
          <w:color w:val="000000"/>
          <w:sz w:val="24"/>
          <w:szCs w:val="24"/>
          <w:lang w:val="ru-RU"/>
        </w:rPr>
        <w:t>принимать себя и других, не осуждая</w:t>
      </w:r>
      <w:proofErr w:type="gramEnd"/>
      <w:r w:rsidRPr="00815F7D">
        <w:rPr>
          <w:rFonts w:ascii="Times New Roman" w:hAnsi="Times New Roman"/>
          <w:color w:val="000000"/>
          <w:sz w:val="24"/>
          <w:szCs w:val="24"/>
          <w:lang w:val="ru-RU"/>
        </w:rPr>
        <w:t>;</w:t>
      </w:r>
    </w:p>
    <w:p w:rsidR="00B76D25" w:rsidRPr="00815F7D" w:rsidRDefault="00D30F76" w:rsidP="00A8661C">
      <w:pPr>
        <w:numPr>
          <w:ilvl w:val="0"/>
          <w:numId w:val="5"/>
        </w:numPr>
        <w:spacing w:after="0" w:line="240" w:lineRule="auto"/>
        <w:jc w:val="both"/>
        <w:rPr>
          <w:sz w:val="24"/>
          <w:szCs w:val="24"/>
          <w:lang w:val="ru-RU"/>
        </w:rPr>
      </w:pPr>
      <w:r w:rsidRPr="00815F7D">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B76D25" w:rsidRPr="00815F7D" w:rsidRDefault="00D30F76" w:rsidP="00A8661C">
      <w:pPr>
        <w:numPr>
          <w:ilvl w:val="0"/>
          <w:numId w:val="5"/>
        </w:numPr>
        <w:spacing w:after="0" w:line="240" w:lineRule="auto"/>
        <w:jc w:val="both"/>
        <w:rPr>
          <w:sz w:val="24"/>
          <w:szCs w:val="24"/>
          <w:lang w:val="ru-RU"/>
        </w:rPr>
      </w:pPr>
      <w:r w:rsidRPr="00815F7D">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B76D25" w:rsidRPr="00815F7D" w:rsidRDefault="00D30F76" w:rsidP="00A8661C">
      <w:pPr>
        <w:spacing w:after="0" w:line="240" w:lineRule="auto"/>
        <w:ind w:left="120"/>
        <w:jc w:val="both"/>
        <w:rPr>
          <w:sz w:val="24"/>
          <w:szCs w:val="24"/>
        </w:rPr>
      </w:pPr>
      <w:r w:rsidRPr="00815F7D">
        <w:rPr>
          <w:rFonts w:ascii="Times New Roman" w:hAnsi="Times New Roman"/>
          <w:b/>
          <w:color w:val="000000"/>
          <w:sz w:val="24"/>
          <w:szCs w:val="24"/>
        </w:rPr>
        <w:t>6)</w:t>
      </w:r>
      <w:r w:rsidRPr="00815F7D">
        <w:rPr>
          <w:rFonts w:ascii="Times New Roman" w:hAnsi="Times New Roman"/>
          <w:color w:val="000000"/>
          <w:sz w:val="24"/>
          <w:szCs w:val="24"/>
        </w:rPr>
        <w:t xml:space="preserve"> </w:t>
      </w:r>
      <w:proofErr w:type="gramStart"/>
      <w:r w:rsidRPr="00815F7D">
        <w:rPr>
          <w:rFonts w:ascii="Times New Roman" w:hAnsi="Times New Roman"/>
          <w:b/>
          <w:color w:val="000000"/>
          <w:sz w:val="24"/>
          <w:szCs w:val="24"/>
        </w:rPr>
        <w:t>трудового</w:t>
      </w:r>
      <w:proofErr w:type="gramEnd"/>
      <w:r w:rsidRPr="00815F7D">
        <w:rPr>
          <w:rFonts w:ascii="Times New Roman" w:hAnsi="Times New Roman"/>
          <w:b/>
          <w:color w:val="000000"/>
          <w:sz w:val="24"/>
          <w:szCs w:val="24"/>
        </w:rPr>
        <w:t xml:space="preserve"> воспитания:</w:t>
      </w:r>
    </w:p>
    <w:p w:rsidR="00B76D25" w:rsidRPr="00815F7D" w:rsidRDefault="00D30F76" w:rsidP="00A8661C">
      <w:pPr>
        <w:numPr>
          <w:ilvl w:val="0"/>
          <w:numId w:val="6"/>
        </w:numPr>
        <w:spacing w:after="0" w:line="240" w:lineRule="auto"/>
        <w:jc w:val="both"/>
        <w:rPr>
          <w:sz w:val="24"/>
          <w:szCs w:val="24"/>
          <w:lang w:val="ru-RU"/>
        </w:rPr>
      </w:pPr>
      <w:r w:rsidRPr="00815F7D">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76D25" w:rsidRPr="00815F7D" w:rsidRDefault="00D30F76" w:rsidP="00A8661C">
      <w:pPr>
        <w:numPr>
          <w:ilvl w:val="0"/>
          <w:numId w:val="6"/>
        </w:numPr>
        <w:spacing w:after="0" w:line="240" w:lineRule="auto"/>
        <w:jc w:val="both"/>
        <w:rPr>
          <w:sz w:val="24"/>
          <w:szCs w:val="24"/>
          <w:lang w:val="ru-RU"/>
        </w:rPr>
      </w:pPr>
      <w:r w:rsidRPr="00815F7D">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76D25" w:rsidRPr="00815F7D" w:rsidRDefault="00D30F76" w:rsidP="00A8661C">
      <w:pPr>
        <w:numPr>
          <w:ilvl w:val="0"/>
          <w:numId w:val="6"/>
        </w:numPr>
        <w:spacing w:after="0" w:line="240" w:lineRule="auto"/>
        <w:jc w:val="both"/>
        <w:rPr>
          <w:sz w:val="24"/>
          <w:szCs w:val="24"/>
          <w:lang w:val="ru-RU"/>
        </w:rPr>
      </w:pPr>
      <w:r w:rsidRPr="00815F7D">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6D25" w:rsidRPr="00815F7D" w:rsidRDefault="00D30F76" w:rsidP="00A8661C">
      <w:pPr>
        <w:numPr>
          <w:ilvl w:val="0"/>
          <w:numId w:val="6"/>
        </w:numPr>
        <w:spacing w:after="0" w:line="240" w:lineRule="auto"/>
        <w:jc w:val="both"/>
        <w:rPr>
          <w:sz w:val="24"/>
          <w:szCs w:val="24"/>
          <w:lang w:val="ru-RU"/>
        </w:rPr>
      </w:pPr>
      <w:r w:rsidRPr="00815F7D">
        <w:rPr>
          <w:rFonts w:ascii="Times New Roman" w:hAnsi="Times New Roman"/>
          <w:color w:val="000000"/>
          <w:sz w:val="24"/>
          <w:szCs w:val="24"/>
          <w:lang w:val="ru-RU"/>
        </w:rPr>
        <w:t>готовность адаптироваться в профессиональной среде;</w:t>
      </w:r>
    </w:p>
    <w:p w:rsidR="00B76D25" w:rsidRPr="00815F7D" w:rsidRDefault="00D30F76" w:rsidP="00A8661C">
      <w:pPr>
        <w:numPr>
          <w:ilvl w:val="0"/>
          <w:numId w:val="6"/>
        </w:numPr>
        <w:spacing w:after="0" w:line="240" w:lineRule="auto"/>
        <w:jc w:val="both"/>
        <w:rPr>
          <w:sz w:val="24"/>
          <w:szCs w:val="24"/>
          <w:lang w:val="ru-RU"/>
        </w:rPr>
      </w:pPr>
      <w:r w:rsidRPr="00815F7D">
        <w:rPr>
          <w:rFonts w:ascii="Times New Roman" w:hAnsi="Times New Roman"/>
          <w:color w:val="000000"/>
          <w:sz w:val="24"/>
          <w:szCs w:val="24"/>
          <w:lang w:val="ru-RU"/>
        </w:rPr>
        <w:t>уважение к труду и результатам трудовой деятельности;</w:t>
      </w:r>
    </w:p>
    <w:p w:rsidR="00B76D25" w:rsidRPr="00815F7D" w:rsidRDefault="00D30F76" w:rsidP="00A8661C">
      <w:pPr>
        <w:numPr>
          <w:ilvl w:val="0"/>
          <w:numId w:val="6"/>
        </w:numPr>
        <w:spacing w:after="0" w:line="240" w:lineRule="auto"/>
        <w:jc w:val="both"/>
        <w:rPr>
          <w:sz w:val="24"/>
          <w:szCs w:val="24"/>
          <w:lang w:val="ru-RU"/>
        </w:rPr>
      </w:pPr>
      <w:r w:rsidRPr="00815F7D">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76D25" w:rsidRPr="00815F7D" w:rsidRDefault="00D30F76">
      <w:pPr>
        <w:spacing w:after="0" w:line="264" w:lineRule="auto"/>
        <w:ind w:left="120"/>
        <w:jc w:val="both"/>
        <w:rPr>
          <w:sz w:val="24"/>
          <w:szCs w:val="24"/>
        </w:rPr>
      </w:pPr>
      <w:r w:rsidRPr="00815F7D">
        <w:rPr>
          <w:rFonts w:ascii="Times New Roman" w:hAnsi="Times New Roman"/>
          <w:b/>
          <w:color w:val="000000"/>
          <w:sz w:val="24"/>
          <w:szCs w:val="24"/>
        </w:rPr>
        <w:t>7)</w:t>
      </w:r>
      <w:r w:rsidRPr="00815F7D">
        <w:rPr>
          <w:rFonts w:ascii="Times New Roman" w:hAnsi="Times New Roman"/>
          <w:color w:val="000000"/>
          <w:sz w:val="24"/>
          <w:szCs w:val="24"/>
        </w:rPr>
        <w:t xml:space="preserve"> </w:t>
      </w:r>
      <w:proofErr w:type="gramStart"/>
      <w:r w:rsidRPr="00815F7D">
        <w:rPr>
          <w:rFonts w:ascii="Times New Roman" w:hAnsi="Times New Roman"/>
          <w:b/>
          <w:color w:val="000000"/>
          <w:sz w:val="24"/>
          <w:szCs w:val="24"/>
        </w:rPr>
        <w:t>экологического</w:t>
      </w:r>
      <w:proofErr w:type="gramEnd"/>
      <w:r w:rsidRPr="00815F7D">
        <w:rPr>
          <w:rFonts w:ascii="Times New Roman" w:hAnsi="Times New Roman"/>
          <w:b/>
          <w:color w:val="000000"/>
          <w:sz w:val="24"/>
          <w:szCs w:val="24"/>
        </w:rPr>
        <w:t xml:space="preserve"> воспитания:</w:t>
      </w:r>
    </w:p>
    <w:p w:rsidR="00B76D25" w:rsidRPr="00815F7D" w:rsidRDefault="00D30F76" w:rsidP="00A8661C">
      <w:pPr>
        <w:numPr>
          <w:ilvl w:val="0"/>
          <w:numId w:val="7"/>
        </w:numPr>
        <w:spacing w:after="0" w:line="240" w:lineRule="auto"/>
        <w:jc w:val="both"/>
        <w:rPr>
          <w:sz w:val="24"/>
          <w:szCs w:val="24"/>
          <w:lang w:val="ru-RU"/>
        </w:rPr>
      </w:pPr>
      <w:r w:rsidRPr="00815F7D">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6D25" w:rsidRPr="00815F7D" w:rsidRDefault="00D30F76" w:rsidP="00A8661C">
      <w:pPr>
        <w:numPr>
          <w:ilvl w:val="0"/>
          <w:numId w:val="7"/>
        </w:numPr>
        <w:spacing w:after="0" w:line="240" w:lineRule="auto"/>
        <w:jc w:val="both"/>
        <w:rPr>
          <w:sz w:val="24"/>
          <w:szCs w:val="24"/>
          <w:lang w:val="ru-RU"/>
        </w:rPr>
      </w:pPr>
      <w:r w:rsidRPr="00815F7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76D25" w:rsidRPr="00815F7D" w:rsidRDefault="00D30F76" w:rsidP="00A8661C">
      <w:pPr>
        <w:numPr>
          <w:ilvl w:val="0"/>
          <w:numId w:val="7"/>
        </w:numPr>
        <w:spacing w:after="0" w:line="240" w:lineRule="auto"/>
        <w:jc w:val="both"/>
        <w:rPr>
          <w:sz w:val="24"/>
          <w:szCs w:val="24"/>
          <w:lang w:val="ru-RU"/>
        </w:rPr>
      </w:pPr>
      <w:r w:rsidRPr="00815F7D">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B76D25" w:rsidRPr="00815F7D" w:rsidRDefault="00D30F76" w:rsidP="00A8661C">
      <w:pPr>
        <w:numPr>
          <w:ilvl w:val="0"/>
          <w:numId w:val="7"/>
        </w:numPr>
        <w:spacing w:after="0" w:line="240" w:lineRule="auto"/>
        <w:jc w:val="both"/>
        <w:rPr>
          <w:sz w:val="24"/>
          <w:szCs w:val="24"/>
          <w:lang w:val="ru-RU"/>
        </w:rPr>
      </w:pPr>
      <w:r w:rsidRPr="00815F7D">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B76D25" w:rsidRPr="00815F7D" w:rsidRDefault="00D30F76" w:rsidP="00A8661C">
      <w:pPr>
        <w:spacing w:after="0" w:line="240" w:lineRule="auto"/>
        <w:ind w:left="120"/>
        <w:jc w:val="both"/>
        <w:rPr>
          <w:sz w:val="24"/>
          <w:szCs w:val="24"/>
        </w:rPr>
      </w:pPr>
      <w:r w:rsidRPr="00815F7D">
        <w:rPr>
          <w:rFonts w:ascii="Times New Roman" w:hAnsi="Times New Roman"/>
          <w:b/>
          <w:color w:val="000000"/>
          <w:sz w:val="24"/>
          <w:szCs w:val="24"/>
        </w:rPr>
        <w:t>8)</w:t>
      </w:r>
      <w:r w:rsidRPr="00815F7D">
        <w:rPr>
          <w:rFonts w:ascii="Times New Roman" w:hAnsi="Times New Roman"/>
          <w:color w:val="000000"/>
          <w:sz w:val="24"/>
          <w:szCs w:val="24"/>
        </w:rPr>
        <w:t xml:space="preserve"> </w:t>
      </w:r>
      <w:proofErr w:type="gramStart"/>
      <w:r w:rsidRPr="00815F7D">
        <w:rPr>
          <w:rFonts w:ascii="Times New Roman" w:hAnsi="Times New Roman"/>
          <w:b/>
          <w:color w:val="000000"/>
          <w:sz w:val="24"/>
          <w:szCs w:val="24"/>
        </w:rPr>
        <w:t>ценности</w:t>
      </w:r>
      <w:proofErr w:type="gramEnd"/>
      <w:r w:rsidRPr="00815F7D">
        <w:rPr>
          <w:rFonts w:ascii="Times New Roman" w:hAnsi="Times New Roman"/>
          <w:b/>
          <w:color w:val="000000"/>
          <w:sz w:val="24"/>
          <w:szCs w:val="24"/>
        </w:rPr>
        <w:t xml:space="preserve"> научного познания:</w:t>
      </w:r>
    </w:p>
    <w:p w:rsidR="00B76D25" w:rsidRPr="00815F7D" w:rsidRDefault="00D30F76" w:rsidP="00A8661C">
      <w:pPr>
        <w:numPr>
          <w:ilvl w:val="0"/>
          <w:numId w:val="8"/>
        </w:numPr>
        <w:spacing w:after="0" w:line="240" w:lineRule="auto"/>
        <w:jc w:val="both"/>
        <w:rPr>
          <w:sz w:val="24"/>
          <w:szCs w:val="24"/>
          <w:lang w:val="ru-RU"/>
        </w:rPr>
      </w:pPr>
      <w:r w:rsidRPr="00815F7D">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6D25" w:rsidRPr="00815F7D" w:rsidRDefault="00D30F76" w:rsidP="00A8661C">
      <w:pPr>
        <w:numPr>
          <w:ilvl w:val="0"/>
          <w:numId w:val="8"/>
        </w:numPr>
        <w:spacing w:after="0" w:line="240" w:lineRule="auto"/>
        <w:jc w:val="both"/>
        <w:rPr>
          <w:sz w:val="24"/>
          <w:szCs w:val="24"/>
          <w:lang w:val="ru-RU"/>
        </w:rPr>
      </w:pPr>
      <w:r w:rsidRPr="00815F7D">
        <w:rPr>
          <w:rFonts w:ascii="Times New Roman" w:hAnsi="Times New Roman"/>
          <w:color w:val="000000"/>
          <w:sz w:val="24"/>
          <w:szCs w:val="24"/>
          <w:lang w:val="ru-RU"/>
        </w:rPr>
        <w:t>овладение языковой и читательской культурой как средством познания мира;</w:t>
      </w:r>
    </w:p>
    <w:p w:rsidR="00B76D25" w:rsidRPr="00815F7D" w:rsidRDefault="00D30F76" w:rsidP="00A8661C">
      <w:pPr>
        <w:numPr>
          <w:ilvl w:val="0"/>
          <w:numId w:val="8"/>
        </w:numPr>
        <w:spacing w:after="0" w:line="240" w:lineRule="auto"/>
        <w:jc w:val="both"/>
        <w:rPr>
          <w:sz w:val="24"/>
          <w:szCs w:val="24"/>
          <w:lang w:val="ru-RU"/>
        </w:rPr>
      </w:pPr>
      <w:r w:rsidRPr="00815F7D">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6D25" w:rsidRPr="00815F7D" w:rsidRDefault="00D30F76" w:rsidP="00A8661C">
      <w:pPr>
        <w:spacing w:after="0" w:line="240" w:lineRule="auto"/>
        <w:ind w:left="120"/>
        <w:jc w:val="both"/>
        <w:rPr>
          <w:sz w:val="24"/>
          <w:szCs w:val="24"/>
          <w:lang w:val="ru-RU"/>
        </w:rPr>
      </w:pPr>
      <w:r w:rsidRPr="00815F7D">
        <w:rPr>
          <w:rFonts w:ascii="Times New Roman" w:hAnsi="Times New Roman"/>
          <w:b/>
          <w:color w:val="000000"/>
          <w:sz w:val="24"/>
          <w:szCs w:val="24"/>
          <w:lang w:val="ru-RU"/>
        </w:rPr>
        <w:t>9)</w:t>
      </w:r>
      <w:r w:rsidRPr="00815F7D">
        <w:rPr>
          <w:rFonts w:ascii="Times New Roman" w:hAnsi="Times New Roman"/>
          <w:color w:val="000000"/>
          <w:sz w:val="24"/>
          <w:szCs w:val="24"/>
          <w:lang w:val="ru-RU"/>
        </w:rPr>
        <w:t xml:space="preserve"> </w:t>
      </w:r>
      <w:r w:rsidRPr="00815F7D">
        <w:rPr>
          <w:rFonts w:ascii="Times New Roman" w:hAnsi="Times New Roman"/>
          <w:b/>
          <w:color w:val="000000"/>
          <w:sz w:val="24"/>
          <w:szCs w:val="24"/>
          <w:lang w:val="ru-RU"/>
        </w:rPr>
        <w:t xml:space="preserve">адаптации </w:t>
      </w:r>
      <w:proofErr w:type="gramStart"/>
      <w:r w:rsidRPr="00815F7D">
        <w:rPr>
          <w:rFonts w:ascii="Times New Roman" w:hAnsi="Times New Roman"/>
          <w:b/>
          <w:color w:val="000000"/>
          <w:sz w:val="24"/>
          <w:szCs w:val="24"/>
          <w:lang w:val="ru-RU"/>
        </w:rPr>
        <w:t>обучающегося</w:t>
      </w:r>
      <w:proofErr w:type="gramEnd"/>
      <w:r w:rsidRPr="00815F7D">
        <w:rPr>
          <w:rFonts w:ascii="Times New Roman" w:hAnsi="Times New Roman"/>
          <w:b/>
          <w:color w:val="000000"/>
          <w:sz w:val="24"/>
          <w:szCs w:val="24"/>
          <w:lang w:val="ru-RU"/>
        </w:rPr>
        <w:t xml:space="preserve"> к изменяющимся условиям социальной и природной среды:</w:t>
      </w:r>
    </w:p>
    <w:p w:rsidR="00B76D25" w:rsidRPr="00815F7D" w:rsidRDefault="00D30F76" w:rsidP="00A8661C">
      <w:pPr>
        <w:numPr>
          <w:ilvl w:val="0"/>
          <w:numId w:val="9"/>
        </w:numPr>
        <w:spacing w:after="0" w:line="240" w:lineRule="auto"/>
        <w:jc w:val="both"/>
        <w:rPr>
          <w:sz w:val="24"/>
          <w:szCs w:val="24"/>
          <w:lang w:val="ru-RU"/>
        </w:rPr>
      </w:pPr>
      <w:r w:rsidRPr="00815F7D">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6D25" w:rsidRPr="00815F7D" w:rsidRDefault="00D30F76" w:rsidP="00A8661C">
      <w:pPr>
        <w:numPr>
          <w:ilvl w:val="0"/>
          <w:numId w:val="9"/>
        </w:numPr>
        <w:spacing w:after="0" w:line="240" w:lineRule="auto"/>
        <w:jc w:val="both"/>
        <w:rPr>
          <w:sz w:val="24"/>
          <w:szCs w:val="24"/>
          <w:lang w:val="ru-RU"/>
        </w:rPr>
      </w:pPr>
      <w:r w:rsidRPr="00815F7D">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B76D25" w:rsidRPr="00815F7D" w:rsidRDefault="00D30F76" w:rsidP="00A8661C">
      <w:pPr>
        <w:numPr>
          <w:ilvl w:val="0"/>
          <w:numId w:val="9"/>
        </w:numPr>
        <w:spacing w:after="0" w:line="240" w:lineRule="auto"/>
        <w:jc w:val="both"/>
        <w:rPr>
          <w:sz w:val="24"/>
          <w:szCs w:val="24"/>
          <w:lang w:val="ru-RU"/>
        </w:rPr>
      </w:pPr>
      <w:r w:rsidRPr="00815F7D">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76D25" w:rsidRPr="00815F7D" w:rsidRDefault="00D30F76" w:rsidP="00A8661C">
      <w:pPr>
        <w:numPr>
          <w:ilvl w:val="0"/>
          <w:numId w:val="9"/>
        </w:numPr>
        <w:spacing w:after="0" w:line="240" w:lineRule="auto"/>
        <w:ind w:left="958" w:hanging="357"/>
        <w:jc w:val="both"/>
        <w:rPr>
          <w:sz w:val="24"/>
          <w:szCs w:val="24"/>
          <w:lang w:val="ru-RU"/>
        </w:rPr>
      </w:pPr>
      <w:r w:rsidRPr="00815F7D">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76D25" w:rsidRPr="00815F7D" w:rsidRDefault="00D30F76" w:rsidP="00A8661C">
      <w:pPr>
        <w:numPr>
          <w:ilvl w:val="0"/>
          <w:numId w:val="9"/>
        </w:numPr>
        <w:spacing w:after="0" w:line="240" w:lineRule="auto"/>
        <w:ind w:left="958" w:hanging="357"/>
        <w:jc w:val="both"/>
        <w:rPr>
          <w:sz w:val="24"/>
          <w:szCs w:val="24"/>
          <w:lang w:val="ru-RU"/>
        </w:rPr>
      </w:pPr>
      <w:r w:rsidRPr="00815F7D">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76D25" w:rsidRPr="00815F7D" w:rsidRDefault="00D30F76" w:rsidP="00A8661C">
      <w:pPr>
        <w:numPr>
          <w:ilvl w:val="0"/>
          <w:numId w:val="9"/>
        </w:numPr>
        <w:spacing w:after="0" w:line="240" w:lineRule="auto"/>
        <w:ind w:left="958" w:hanging="357"/>
        <w:jc w:val="both"/>
        <w:rPr>
          <w:sz w:val="24"/>
          <w:szCs w:val="24"/>
          <w:lang w:val="ru-RU"/>
        </w:rPr>
      </w:pPr>
      <w:r w:rsidRPr="00815F7D">
        <w:rPr>
          <w:rFonts w:ascii="Times New Roman" w:hAnsi="Times New Roman"/>
          <w:color w:val="000000"/>
          <w:sz w:val="24"/>
          <w:szCs w:val="24"/>
          <w:lang w:val="ru-RU"/>
        </w:rPr>
        <w:t>умение анализировать и выявлять взаимосвязи природы, общества и экономики;</w:t>
      </w:r>
    </w:p>
    <w:p w:rsidR="00B76D25" w:rsidRPr="00815F7D" w:rsidRDefault="00D30F76" w:rsidP="00A8661C">
      <w:pPr>
        <w:numPr>
          <w:ilvl w:val="0"/>
          <w:numId w:val="9"/>
        </w:numPr>
        <w:spacing w:after="0" w:line="240" w:lineRule="auto"/>
        <w:ind w:left="958" w:hanging="357"/>
        <w:jc w:val="both"/>
        <w:rPr>
          <w:sz w:val="24"/>
          <w:szCs w:val="24"/>
          <w:lang w:val="ru-RU"/>
        </w:rPr>
      </w:pPr>
      <w:r w:rsidRPr="00815F7D">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6D25" w:rsidRPr="00815F7D" w:rsidRDefault="00D30F76" w:rsidP="00A8661C">
      <w:pPr>
        <w:numPr>
          <w:ilvl w:val="0"/>
          <w:numId w:val="9"/>
        </w:numPr>
        <w:spacing w:after="0" w:line="240" w:lineRule="auto"/>
        <w:ind w:left="958" w:hanging="357"/>
        <w:jc w:val="both"/>
        <w:rPr>
          <w:sz w:val="24"/>
          <w:szCs w:val="24"/>
          <w:lang w:val="ru-RU"/>
        </w:rPr>
      </w:pPr>
      <w:r w:rsidRPr="00815F7D">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B76D25" w:rsidRPr="00815F7D" w:rsidRDefault="00D30F76" w:rsidP="00A8661C">
      <w:pPr>
        <w:numPr>
          <w:ilvl w:val="0"/>
          <w:numId w:val="9"/>
        </w:numPr>
        <w:spacing w:after="0" w:line="240" w:lineRule="auto"/>
        <w:ind w:left="958" w:hanging="357"/>
        <w:jc w:val="both"/>
        <w:rPr>
          <w:sz w:val="24"/>
          <w:szCs w:val="24"/>
          <w:lang w:val="ru-RU"/>
        </w:rPr>
      </w:pPr>
      <w:r w:rsidRPr="00815F7D">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76D25" w:rsidRPr="00815F7D" w:rsidRDefault="00D30F76" w:rsidP="00A8661C">
      <w:pPr>
        <w:numPr>
          <w:ilvl w:val="0"/>
          <w:numId w:val="9"/>
        </w:numPr>
        <w:spacing w:after="0" w:line="240" w:lineRule="auto"/>
        <w:ind w:left="958" w:hanging="357"/>
        <w:jc w:val="both"/>
        <w:rPr>
          <w:sz w:val="24"/>
          <w:szCs w:val="24"/>
          <w:lang w:val="ru-RU"/>
        </w:rPr>
      </w:pPr>
      <w:r w:rsidRPr="00815F7D">
        <w:rPr>
          <w:rFonts w:ascii="Times New Roman" w:hAnsi="Times New Roman"/>
          <w:color w:val="000000"/>
          <w:sz w:val="24"/>
          <w:szCs w:val="24"/>
          <w:lang w:val="ru-RU"/>
        </w:rPr>
        <w:t xml:space="preserve">формулировать и оценивать риски и последствия, формировать опыт, находить </w:t>
      </w:r>
      <w:proofErr w:type="gramStart"/>
      <w:r w:rsidRPr="00815F7D">
        <w:rPr>
          <w:rFonts w:ascii="Times New Roman" w:hAnsi="Times New Roman"/>
          <w:color w:val="000000"/>
          <w:sz w:val="24"/>
          <w:szCs w:val="24"/>
          <w:lang w:val="ru-RU"/>
        </w:rPr>
        <w:t>позитивное</w:t>
      </w:r>
      <w:proofErr w:type="gramEnd"/>
      <w:r w:rsidRPr="00815F7D">
        <w:rPr>
          <w:rFonts w:ascii="Times New Roman" w:hAnsi="Times New Roman"/>
          <w:color w:val="000000"/>
          <w:sz w:val="24"/>
          <w:szCs w:val="24"/>
          <w:lang w:val="ru-RU"/>
        </w:rPr>
        <w:t xml:space="preserve"> в произошедшей ситуации;</w:t>
      </w:r>
    </w:p>
    <w:p w:rsidR="00B76D25" w:rsidRPr="00815F7D" w:rsidRDefault="00D30F76" w:rsidP="00A8661C">
      <w:pPr>
        <w:numPr>
          <w:ilvl w:val="0"/>
          <w:numId w:val="9"/>
        </w:numPr>
        <w:spacing w:after="0" w:line="240" w:lineRule="auto"/>
        <w:ind w:left="958" w:hanging="357"/>
        <w:jc w:val="both"/>
        <w:rPr>
          <w:sz w:val="24"/>
          <w:szCs w:val="24"/>
          <w:lang w:val="ru-RU"/>
        </w:rPr>
      </w:pPr>
      <w:r w:rsidRPr="00815F7D">
        <w:rPr>
          <w:rFonts w:ascii="Times New Roman" w:hAnsi="Times New Roman"/>
          <w:color w:val="000000"/>
          <w:sz w:val="24"/>
          <w:szCs w:val="24"/>
          <w:lang w:val="ru-RU"/>
        </w:rPr>
        <w:t>быть готовым действовать в отсутствие гарантий успеха.</w:t>
      </w:r>
    </w:p>
    <w:p w:rsidR="00B76D25" w:rsidRPr="00815F7D" w:rsidRDefault="00B76D25">
      <w:pPr>
        <w:spacing w:after="0" w:line="264" w:lineRule="auto"/>
        <w:ind w:left="120"/>
        <w:jc w:val="both"/>
        <w:rPr>
          <w:sz w:val="24"/>
          <w:szCs w:val="24"/>
          <w:lang w:val="ru-RU"/>
        </w:rPr>
      </w:pPr>
    </w:p>
    <w:p w:rsidR="00B76D25" w:rsidRPr="00815F7D" w:rsidRDefault="00D30F76">
      <w:pPr>
        <w:spacing w:after="0" w:line="264" w:lineRule="auto"/>
        <w:ind w:left="120"/>
        <w:jc w:val="both"/>
        <w:rPr>
          <w:sz w:val="24"/>
          <w:szCs w:val="24"/>
          <w:lang w:val="ru-RU"/>
        </w:rPr>
      </w:pPr>
      <w:r w:rsidRPr="00815F7D">
        <w:rPr>
          <w:rFonts w:ascii="Times New Roman" w:hAnsi="Times New Roman"/>
          <w:b/>
          <w:color w:val="000000"/>
          <w:sz w:val="24"/>
          <w:szCs w:val="24"/>
          <w:lang w:val="ru-RU"/>
        </w:rPr>
        <w:t>МЕТАПРЕДМЕТНЫЕ РЕЗУЛЬТАТЫ</w:t>
      </w:r>
    </w:p>
    <w:p w:rsidR="00B76D25" w:rsidRPr="00815F7D" w:rsidRDefault="00B76D25">
      <w:pPr>
        <w:spacing w:after="0" w:line="264" w:lineRule="auto"/>
        <w:ind w:left="120"/>
        <w:jc w:val="both"/>
        <w:rPr>
          <w:sz w:val="24"/>
          <w:szCs w:val="24"/>
          <w:lang w:val="ru-RU"/>
        </w:rPr>
      </w:pPr>
    </w:p>
    <w:p w:rsidR="00B76D25" w:rsidRPr="00815F7D" w:rsidRDefault="00D30F76" w:rsidP="00A8661C">
      <w:pPr>
        <w:spacing w:after="0" w:line="240" w:lineRule="auto"/>
        <w:ind w:firstLine="601"/>
        <w:jc w:val="both"/>
        <w:rPr>
          <w:sz w:val="24"/>
          <w:szCs w:val="24"/>
          <w:lang w:val="ru-RU"/>
        </w:rPr>
      </w:pPr>
      <w:r w:rsidRPr="00815F7D">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76D25" w:rsidRPr="00815F7D" w:rsidRDefault="00B76D25">
      <w:pPr>
        <w:spacing w:after="0" w:line="264" w:lineRule="auto"/>
        <w:ind w:left="120"/>
        <w:jc w:val="both"/>
        <w:rPr>
          <w:sz w:val="24"/>
          <w:szCs w:val="24"/>
          <w:lang w:val="ru-RU"/>
        </w:rPr>
      </w:pPr>
    </w:p>
    <w:p w:rsidR="00B76D25" w:rsidRPr="00815F7D" w:rsidRDefault="00D30F76">
      <w:pPr>
        <w:spacing w:after="0" w:line="264" w:lineRule="auto"/>
        <w:ind w:left="120"/>
        <w:jc w:val="both"/>
        <w:rPr>
          <w:sz w:val="24"/>
          <w:szCs w:val="24"/>
          <w:lang w:val="ru-RU"/>
        </w:rPr>
      </w:pPr>
      <w:r w:rsidRPr="00815F7D">
        <w:rPr>
          <w:rFonts w:ascii="Times New Roman" w:hAnsi="Times New Roman"/>
          <w:b/>
          <w:color w:val="000000"/>
          <w:sz w:val="24"/>
          <w:szCs w:val="24"/>
          <w:lang w:val="ru-RU"/>
        </w:rPr>
        <w:t>Познавательные универсальные учебные действия</w:t>
      </w:r>
    </w:p>
    <w:p w:rsidR="00B76D25" w:rsidRPr="00815F7D" w:rsidRDefault="00B76D25">
      <w:pPr>
        <w:spacing w:after="0" w:line="264" w:lineRule="auto"/>
        <w:ind w:left="120"/>
        <w:jc w:val="both"/>
        <w:rPr>
          <w:sz w:val="24"/>
          <w:szCs w:val="24"/>
          <w:lang w:val="ru-RU"/>
        </w:rPr>
      </w:pPr>
    </w:p>
    <w:p w:rsidR="00B76D25" w:rsidRPr="00815F7D" w:rsidRDefault="00D30F76">
      <w:pPr>
        <w:spacing w:after="0" w:line="264" w:lineRule="auto"/>
        <w:ind w:left="120"/>
        <w:jc w:val="both"/>
        <w:rPr>
          <w:sz w:val="24"/>
          <w:szCs w:val="24"/>
          <w:lang w:val="ru-RU"/>
        </w:rPr>
      </w:pPr>
      <w:r w:rsidRPr="00815F7D">
        <w:rPr>
          <w:rFonts w:ascii="Times New Roman" w:hAnsi="Times New Roman"/>
          <w:b/>
          <w:color w:val="000000"/>
          <w:sz w:val="24"/>
          <w:szCs w:val="24"/>
          <w:lang w:val="ru-RU"/>
        </w:rPr>
        <w:t>Базовые логические действия:</w:t>
      </w:r>
    </w:p>
    <w:p w:rsidR="00B76D25" w:rsidRPr="00815F7D" w:rsidRDefault="00D30F76">
      <w:pPr>
        <w:numPr>
          <w:ilvl w:val="0"/>
          <w:numId w:val="10"/>
        </w:numPr>
        <w:spacing w:after="0" w:line="264" w:lineRule="auto"/>
        <w:jc w:val="both"/>
        <w:rPr>
          <w:sz w:val="24"/>
          <w:szCs w:val="24"/>
          <w:lang w:val="ru-RU"/>
        </w:rPr>
      </w:pPr>
      <w:r w:rsidRPr="00815F7D">
        <w:rPr>
          <w:rFonts w:ascii="Times New Roman" w:hAnsi="Times New Roman"/>
          <w:color w:val="000000"/>
          <w:sz w:val="24"/>
          <w:szCs w:val="24"/>
          <w:lang w:val="ru-RU"/>
        </w:rPr>
        <w:t>выявлять и характеризовать существенные признаки объектов (явлений);</w:t>
      </w:r>
    </w:p>
    <w:p w:rsidR="00B76D25" w:rsidRPr="00815F7D" w:rsidRDefault="00D30F76">
      <w:pPr>
        <w:numPr>
          <w:ilvl w:val="0"/>
          <w:numId w:val="10"/>
        </w:numPr>
        <w:spacing w:after="0" w:line="264" w:lineRule="auto"/>
        <w:jc w:val="both"/>
        <w:rPr>
          <w:sz w:val="24"/>
          <w:szCs w:val="24"/>
          <w:lang w:val="ru-RU"/>
        </w:rPr>
      </w:pPr>
      <w:r w:rsidRPr="00815F7D">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76D25" w:rsidRPr="00815F7D" w:rsidRDefault="00D30F76">
      <w:pPr>
        <w:numPr>
          <w:ilvl w:val="0"/>
          <w:numId w:val="10"/>
        </w:numPr>
        <w:spacing w:after="0" w:line="264" w:lineRule="auto"/>
        <w:jc w:val="both"/>
        <w:rPr>
          <w:sz w:val="24"/>
          <w:szCs w:val="24"/>
          <w:lang w:val="ru-RU"/>
        </w:rPr>
      </w:pPr>
      <w:r w:rsidRPr="00815F7D">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76D25" w:rsidRPr="00815F7D" w:rsidRDefault="00D30F76">
      <w:pPr>
        <w:numPr>
          <w:ilvl w:val="0"/>
          <w:numId w:val="10"/>
        </w:numPr>
        <w:spacing w:after="0" w:line="264" w:lineRule="auto"/>
        <w:jc w:val="both"/>
        <w:rPr>
          <w:sz w:val="24"/>
          <w:szCs w:val="24"/>
          <w:lang w:val="ru-RU"/>
        </w:rPr>
      </w:pPr>
      <w:r w:rsidRPr="00815F7D">
        <w:rPr>
          <w:rFonts w:ascii="Times New Roman" w:hAnsi="Times New Roman"/>
          <w:color w:val="000000"/>
          <w:sz w:val="24"/>
          <w:szCs w:val="24"/>
          <w:lang w:val="ru-RU"/>
        </w:rPr>
        <w:t>предлагать критерии для выявления закономерностей и противоречий;</w:t>
      </w:r>
    </w:p>
    <w:p w:rsidR="00B76D25" w:rsidRPr="00815F7D" w:rsidRDefault="00D30F76">
      <w:pPr>
        <w:numPr>
          <w:ilvl w:val="0"/>
          <w:numId w:val="10"/>
        </w:numPr>
        <w:spacing w:after="0" w:line="264" w:lineRule="auto"/>
        <w:jc w:val="both"/>
        <w:rPr>
          <w:sz w:val="24"/>
          <w:szCs w:val="24"/>
          <w:lang w:val="ru-RU"/>
        </w:rPr>
      </w:pPr>
      <w:r w:rsidRPr="00815F7D">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B76D25" w:rsidRPr="00815F7D" w:rsidRDefault="00D30F76">
      <w:pPr>
        <w:numPr>
          <w:ilvl w:val="0"/>
          <w:numId w:val="10"/>
        </w:numPr>
        <w:spacing w:after="0" w:line="264" w:lineRule="auto"/>
        <w:jc w:val="both"/>
        <w:rPr>
          <w:sz w:val="24"/>
          <w:szCs w:val="24"/>
          <w:lang w:val="ru-RU"/>
        </w:rPr>
      </w:pPr>
      <w:r w:rsidRPr="00815F7D">
        <w:rPr>
          <w:rFonts w:ascii="Times New Roman" w:hAnsi="Times New Roman"/>
          <w:color w:val="000000"/>
          <w:sz w:val="24"/>
          <w:szCs w:val="24"/>
          <w:lang w:val="ru-RU"/>
        </w:rPr>
        <w:t>выявлять причинно-следственные связи при изучении явлений и процессов;</w:t>
      </w:r>
    </w:p>
    <w:p w:rsidR="00B76D25" w:rsidRPr="00815F7D" w:rsidRDefault="00D30F76">
      <w:pPr>
        <w:numPr>
          <w:ilvl w:val="0"/>
          <w:numId w:val="10"/>
        </w:numPr>
        <w:spacing w:after="0" w:line="264" w:lineRule="auto"/>
        <w:jc w:val="both"/>
        <w:rPr>
          <w:sz w:val="24"/>
          <w:szCs w:val="24"/>
          <w:lang w:val="ru-RU"/>
        </w:rPr>
      </w:pPr>
      <w:r w:rsidRPr="00815F7D">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76D25" w:rsidRPr="00815F7D" w:rsidRDefault="00D30F76">
      <w:pPr>
        <w:numPr>
          <w:ilvl w:val="0"/>
          <w:numId w:val="10"/>
        </w:numPr>
        <w:spacing w:after="0" w:line="264" w:lineRule="auto"/>
        <w:jc w:val="both"/>
        <w:rPr>
          <w:sz w:val="24"/>
          <w:szCs w:val="24"/>
          <w:lang w:val="ru-RU"/>
        </w:rPr>
      </w:pPr>
      <w:r w:rsidRPr="00815F7D">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6D25" w:rsidRPr="00815F7D" w:rsidRDefault="00D30F76">
      <w:pPr>
        <w:spacing w:after="0" w:line="264" w:lineRule="auto"/>
        <w:ind w:left="120"/>
        <w:jc w:val="both"/>
        <w:rPr>
          <w:sz w:val="24"/>
          <w:szCs w:val="24"/>
        </w:rPr>
      </w:pPr>
      <w:r w:rsidRPr="00815F7D">
        <w:rPr>
          <w:rFonts w:ascii="Times New Roman" w:hAnsi="Times New Roman"/>
          <w:b/>
          <w:color w:val="000000"/>
          <w:sz w:val="24"/>
          <w:szCs w:val="24"/>
        </w:rPr>
        <w:t>Базовые исследовательские действия:</w:t>
      </w:r>
    </w:p>
    <w:p w:rsidR="00B76D25" w:rsidRPr="00815F7D" w:rsidRDefault="00D30F76">
      <w:pPr>
        <w:numPr>
          <w:ilvl w:val="0"/>
          <w:numId w:val="11"/>
        </w:numPr>
        <w:spacing w:after="0" w:line="264" w:lineRule="auto"/>
        <w:jc w:val="both"/>
        <w:rPr>
          <w:sz w:val="24"/>
          <w:szCs w:val="24"/>
          <w:lang w:val="ru-RU"/>
        </w:rPr>
      </w:pPr>
      <w:r w:rsidRPr="00815F7D">
        <w:rPr>
          <w:rFonts w:ascii="Times New Roman" w:hAnsi="Times New Roman"/>
          <w:color w:val="000000"/>
          <w:sz w:val="24"/>
          <w:szCs w:val="24"/>
          <w:lang w:val="ru-RU"/>
        </w:rPr>
        <w:t>использовать вопросы как исследовательский инструмент познания;</w:t>
      </w:r>
    </w:p>
    <w:p w:rsidR="00B76D25" w:rsidRPr="00815F7D" w:rsidRDefault="00D30F76">
      <w:pPr>
        <w:numPr>
          <w:ilvl w:val="0"/>
          <w:numId w:val="11"/>
        </w:numPr>
        <w:spacing w:after="0" w:line="264" w:lineRule="auto"/>
        <w:jc w:val="both"/>
        <w:rPr>
          <w:sz w:val="24"/>
          <w:szCs w:val="24"/>
          <w:lang w:val="ru-RU"/>
        </w:rPr>
      </w:pPr>
      <w:r w:rsidRPr="00815F7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6D25" w:rsidRPr="00815F7D" w:rsidRDefault="00D30F76">
      <w:pPr>
        <w:numPr>
          <w:ilvl w:val="0"/>
          <w:numId w:val="11"/>
        </w:numPr>
        <w:spacing w:after="0" w:line="264" w:lineRule="auto"/>
        <w:jc w:val="both"/>
        <w:rPr>
          <w:sz w:val="24"/>
          <w:szCs w:val="24"/>
          <w:lang w:val="ru-RU"/>
        </w:rPr>
      </w:pPr>
      <w:r w:rsidRPr="00815F7D">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76D25" w:rsidRPr="00815F7D" w:rsidRDefault="00D30F76">
      <w:pPr>
        <w:numPr>
          <w:ilvl w:val="0"/>
          <w:numId w:val="11"/>
        </w:numPr>
        <w:spacing w:after="0" w:line="264" w:lineRule="auto"/>
        <w:jc w:val="both"/>
        <w:rPr>
          <w:sz w:val="24"/>
          <w:szCs w:val="24"/>
          <w:lang w:val="ru-RU"/>
        </w:rPr>
      </w:pPr>
      <w:r w:rsidRPr="00815F7D">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76D25" w:rsidRPr="00815F7D" w:rsidRDefault="00D30F76">
      <w:pPr>
        <w:numPr>
          <w:ilvl w:val="0"/>
          <w:numId w:val="11"/>
        </w:numPr>
        <w:spacing w:after="0" w:line="264" w:lineRule="auto"/>
        <w:jc w:val="both"/>
        <w:rPr>
          <w:sz w:val="24"/>
          <w:szCs w:val="24"/>
          <w:lang w:val="ru-RU"/>
        </w:rPr>
      </w:pPr>
      <w:r w:rsidRPr="00815F7D">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B76D25" w:rsidRPr="00815F7D" w:rsidRDefault="00D30F76">
      <w:pPr>
        <w:numPr>
          <w:ilvl w:val="0"/>
          <w:numId w:val="11"/>
        </w:numPr>
        <w:spacing w:after="0" w:line="264" w:lineRule="auto"/>
        <w:jc w:val="both"/>
        <w:rPr>
          <w:sz w:val="24"/>
          <w:szCs w:val="24"/>
          <w:lang w:val="ru-RU"/>
        </w:rPr>
      </w:pPr>
      <w:r w:rsidRPr="00815F7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76D25" w:rsidRPr="00815F7D" w:rsidRDefault="00D30F76">
      <w:pPr>
        <w:numPr>
          <w:ilvl w:val="0"/>
          <w:numId w:val="11"/>
        </w:numPr>
        <w:spacing w:after="0" w:line="264" w:lineRule="auto"/>
        <w:jc w:val="both"/>
        <w:rPr>
          <w:sz w:val="24"/>
          <w:szCs w:val="24"/>
          <w:lang w:val="ru-RU"/>
        </w:rPr>
      </w:pPr>
      <w:r w:rsidRPr="00815F7D">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6D25" w:rsidRPr="00815F7D" w:rsidRDefault="00D30F76">
      <w:pPr>
        <w:spacing w:after="0" w:line="264" w:lineRule="auto"/>
        <w:ind w:left="120"/>
        <w:jc w:val="both"/>
        <w:rPr>
          <w:sz w:val="24"/>
          <w:szCs w:val="24"/>
        </w:rPr>
      </w:pPr>
      <w:r w:rsidRPr="00815F7D">
        <w:rPr>
          <w:rFonts w:ascii="Times New Roman" w:hAnsi="Times New Roman"/>
          <w:b/>
          <w:color w:val="000000"/>
          <w:sz w:val="24"/>
          <w:szCs w:val="24"/>
        </w:rPr>
        <w:t>Работа с информацией:</w:t>
      </w:r>
    </w:p>
    <w:p w:rsidR="00B76D25" w:rsidRPr="00815F7D" w:rsidRDefault="00D30F76">
      <w:pPr>
        <w:numPr>
          <w:ilvl w:val="0"/>
          <w:numId w:val="12"/>
        </w:numPr>
        <w:spacing w:after="0" w:line="264" w:lineRule="auto"/>
        <w:jc w:val="both"/>
        <w:rPr>
          <w:sz w:val="24"/>
          <w:szCs w:val="24"/>
          <w:lang w:val="ru-RU"/>
        </w:rPr>
      </w:pPr>
      <w:r w:rsidRPr="00815F7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6D25" w:rsidRPr="00815F7D" w:rsidRDefault="00D30F76">
      <w:pPr>
        <w:numPr>
          <w:ilvl w:val="0"/>
          <w:numId w:val="12"/>
        </w:numPr>
        <w:spacing w:after="0" w:line="264" w:lineRule="auto"/>
        <w:jc w:val="both"/>
        <w:rPr>
          <w:sz w:val="24"/>
          <w:szCs w:val="24"/>
          <w:lang w:val="ru-RU"/>
        </w:rPr>
      </w:pPr>
      <w:r w:rsidRPr="00815F7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B76D25" w:rsidRPr="00815F7D" w:rsidRDefault="00D30F76">
      <w:pPr>
        <w:numPr>
          <w:ilvl w:val="0"/>
          <w:numId w:val="12"/>
        </w:numPr>
        <w:spacing w:after="0" w:line="264" w:lineRule="auto"/>
        <w:jc w:val="both"/>
        <w:rPr>
          <w:sz w:val="24"/>
          <w:szCs w:val="24"/>
          <w:lang w:val="ru-RU"/>
        </w:rPr>
      </w:pPr>
      <w:r w:rsidRPr="00815F7D">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B76D25" w:rsidRPr="00815F7D" w:rsidRDefault="00D30F76">
      <w:pPr>
        <w:numPr>
          <w:ilvl w:val="0"/>
          <w:numId w:val="12"/>
        </w:numPr>
        <w:spacing w:after="0" w:line="264" w:lineRule="auto"/>
        <w:jc w:val="both"/>
        <w:rPr>
          <w:sz w:val="24"/>
          <w:szCs w:val="24"/>
          <w:lang w:val="ru-RU"/>
        </w:rPr>
      </w:pPr>
      <w:r w:rsidRPr="00815F7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6D25" w:rsidRPr="00815F7D" w:rsidRDefault="00D30F76">
      <w:pPr>
        <w:numPr>
          <w:ilvl w:val="0"/>
          <w:numId w:val="12"/>
        </w:numPr>
        <w:spacing w:after="0" w:line="264" w:lineRule="auto"/>
        <w:jc w:val="both"/>
        <w:rPr>
          <w:sz w:val="24"/>
          <w:szCs w:val="24"/>
          <w:lang w:val="ru-RU"/>
        </w:rPr>
      </w:pPr>
      <w:r w:rsidRPr="00815F7D">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76D25" w:rsidRPr="00815F7D" w:rsidRDefault="00D30F76">
      <w:pPr>
        <w:numPr>
          <w:ilvl w:val="0"/>
          <w:numId w:val="12"/>
        </w:numPr>
        <w:spacing w:after="0" w:line="264" w:lineRule="auto"/>
        <w:jc w:val="both"/>
        <w:rPr>
          <w:sz w:val="24"/>
          <w:szCs w:val="24"/>
          <w:lang w:val="ru-RU"/>
        </w:rPr>
      </w:pPr>
      <w:r w:rsidRPr="00815F7D">
        <w:rPr>
          <w:rFonts w:ascii="Times New Roman" w:hAnsi="Times New Roman"/>
          <w:color w:val="000000"/>
          <w:sz w:val="24"/>
          <w:szCs w:val="24"/>
          <w:lang w:val="ru-RU"/>
        </w:rPr>
        <w:t>эффективно запоминать и систематизировать информацию.</w:t>
      </w:r>
    </w:p>
    <w:p w:rsidR="00B76D25" w:rsidRPr="00815F7D" w:rsidRDefault="00B76D25">
      <w:pPr>
        <w:spacing w:after="0" w:line="264" w:lineRule="auto"/>
        <w:ind w:left="120"/>
        <w:jc w:val="both"/>
        <w:rPr>
          <w:sz w:val="24"/>
          <w:szCs w:val="24"/>
          <w:lang w:val="ru-RU"/>
        </w:rPr>
      </w:pPr>
    </w:p>
    <w:p w:rsidR="00B76D25" w:rsidRPr="00815F7D" w:rsidRDefault="00D30F76">
      <w:pPr>
        <w:spacing w:after="0" w:line="264" w:lineRule="auto"/>
        <w:ind w:left="120"/>
        <w:jc w:val="both"/>
        <w:rPr>
          <w:sz w:val="24"/>
          <w:szCs w:val="24"/>
          <w:lang w:val="ru-RU"/>
        </w:rPr>
      </w:pPr>
      <w:r w:rsidRPr="00815F7D">
        <w:rPr>
          <w:rFonts w:ascii="Times New Roman" w:hAnsi="Times New Roman"/>
          <w:b/>
          <w:color w:val="000000"/>
          <w:sz w:val="24"/>
          <w:szCs w:val="24"/>
          <w:lang w:val="ru-RU"/>
        </w:rPr>
        <w:t>Коммуникативные универсальные учебные действия</w:t>
      </w:r>
    </w:p>
    <w:p w:rsidR="00B76D25" w:rsidRPr="00815F7D" w:rsidRDefault="00B76D25">
      <w:pPr>
        <w:spacing w:after="0" w:line="264" w:lineRule="auto"/>
        <w:ind w:left="120"/>
        <w:jc w:val="both"/>
        <w:rPr>
          <w:sz w:val="24"/>
          <w:szCs w:val="24"/>
          <w:lang w:val="ru-RU"/>
        </w:rPr>
      </w:pPr>
    </w:p>
    <w:p w:rsidR="00B76D25" w:rsidRPr="00815F7D" w:rsidRDefault="00D30F76">
      <w:pPr>
        <w:spacing w:after="0" w:line="264" w:lineRule="auto"/>
        <w:ind w:firstLine="600"/>
        <w:jc w:val="both"/>
        <w:rPr>
          <w:sz w:val="24"/>
          <w:szCs w:val="24"/>
          <w:lang w:val="ru-RU"/>
        </w:rPr>
      </w:pPr>
      <w:r w:rsidRPr="00815F7D">
        <w:rPr>
          <w:rFonts w:ascii="Times New Roman" w:hAnsi="Times New Roman"/>
          <w:b/>
          <w:color w:val="000000"/>
          <w:sz w:val="24"/>
          <w:szCs w:val="24"/>
          <w:lang w:val="ru-RU"/>
        </w:rPr>
        <w:t>Общение:</w:t>
      </w:r>
    </w:p>
    <w:p w:rsidR="00B76D25" w:rsidRPr="00815F7D" w:rsidRDefault="00D30F76">
      <w:pPr>
        <w:numPr>
          <w:ilvl w:val="0"/>
          <w:numId w:val="13"/>
        </w:numPr>
        <w:spacing w:after="0" w:line="264" w:lineRule="auto"/>
        <w:jc w:val="both"/>
        <w:rPr>
          <w:sz w:val="24"/>
          <w:szCs w:val="24"/>
          <w:lang w:val="ru-RU"/>
        </w:rPr>
      </w:pPr>
      <w:r w:rsidRPr="00815F7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76D25" w:rsidRPr="00815F7D" w:rsidRDefault="00D30F76">
      <w:pPr>
        <w:numPr>
          <w:ilvl w:val="0"/>
          <w:numId w:val="13"/>
        </w:numPr>
        <w:spacing w:after="0" w:line="264" w:lineRule="auto"/>
        <w:jc w:val="both"/>
        <w:rPr>
          <w:sz w:val="24"/>
          <w:szCs w:val="24"/>
          <w:lang w:val="ru-RU"/>
        </w:rPr>
      </w:pPr>
      <w:r w:rsidRPr="00815F7D">
        <w:rPr>
          <w:rFonts w:ascii="Times New Roman" w:hAnsi="Times New Roman"/>
          <w:color w:val="000000"/>
          <w:sz w:val="24"/>
          <w:szCs w:val="24"/>
          <w:lang w:val="ru-RU"/>
        </w:rPr>
        <w:t>выражать себя (свою точку зрения) в устных и письменных текстах;</w:t>
      </w:r>
    </w:p>
    <w:p w:rsidR="00B76D25" w:rsidRPr="00815F7D" w:rsidRDefault="00D30F76">
      <w:pPr>
        <w:numPr>
          <w:ilvl w:val="0"/>
          <w:numId w:val="13"/>
        </w:numPr>
        <w:spacing w:after="0" w:line="264" w:lineRule="auto"/>
        <w:jc w:val="both"/>
        <w:rPr>
          <w:sz w:val="24"/>
          <w:szCs w:val="24"/>
          <w:lang w:val="ru-RU"/>
        </w:rPr>
      </w:pPr>
      <w:r w:rsidRPr="00815F7D">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76D25" w:rsidRPr="00815F7D" w:rsidRDefault="00D30F76">
      <w:pPr>
        <w:numPr>
          <w:ilvl w:val="0"/>
          <w:numId w:val="13"/>
        </w:numPr>
        <w:spacing w:after="0" w:line="264" w:lineRule="auto"/>
        <w:jc w:val="both"/>
        <w:rPr>
          <w:sz w:val="24"/>
          <w:szCs w:val="24"/>
          <w:lang w:val="ru-RU"/>
        </w:rPr>
      </w:pPr>
      <w:r w:rsidRPr="00815F7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76D25" w:rsidRPr="00815F7D" w:rsidRDefault="00D30F76">
      <w:pPr>
        <w:numPr>
          <w:ilvl w:val="0"/>
          <w:numId w:val="13"/>
        </w:numPr>
        <w:spacing w:after="0" w:line="264" w:lineRule="auto"/>
        <w:jc w:val="both"/>
        <w:rPr>
          <w:sz w:val="24"/>
          <w:szCs w:val="24"/>
          <w:lang w:val="ru-RU"/>
        </w:rPr>
      </w:pPr>
      <w:r w:rsidRPr="00815F7D">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76D25" w:rsidRPr="00815F7D" w:rsidRDefault="00D30F76">
      <w:pPr>
        <w:numPr>
          <w:ilvl w:val="0"/>
          <w:numId w:val="13"/>
        </w:numPr>
        <w:spacing w:after="0" w:line="264" w:lineRule="auto"/>
        <w:jc w:val="both"/>
        <w:rPr>
          <w:sz w:val="24"/>
          <w:szCs w:val="24"/>
          <w:lang w:val="ru-RU"/>
        </w:rPr>
      </w:pPr>
      <w:r w:rsidRPr="00815F7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76D25" w:rsidRPr="00815F7D" w:rsidRDefault="00D30F76">
      <w:pPr>
        <w:numPr>
          <w:ilvl w:val="0"/>
          <w:numId w:val="13"/>
        </w:numPr>
        <w:spacing w:after="0" w:line="264" w:lineRule="auto"/>
        <w:jc w:val="both"/>
        <w:rPr>
          <w:sz w:val="24"/>
          <w:szCs w:val="24"/>
          <w:lang w:val="ru-RU"/>
        </w:rPr>
      </w:pPr>
      <w:r w:rsidRPr="00815F7D">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B76D25" w:rsidRPr="00815F7D" w:rsidRDefault="00D30F76">
      <w:pPr>
        <w:numPr>
          <w:ilvl w:val="0"/>
          <w:numId w:val="13"/>
        </w:numPr>
        <w:spacing w:after="0" w:line="264" w:lineRule="auto"/>
        <w:jc w:val="both"/>
        <w:rPr>
          <w:sz w:val="24"/>
          <w:szCs w:val="24"/>
          <w:lang w:val="ru-RU"/>
        </w:rPr>
      </w:pPr>
      <w:r w:rsidRPr="00815F7D">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6D25" w:rsidRPr="00815F7D" w:rsidRDefault="00D30F76">
      <w:pPr>
        <w:spacing w:after="0" w:line="264" w:lineRule="auto"/>
        <w:ind w:firstLine="600"/>
        <w:jc w:val="both"/>
        <w:rPr>
          <w:sz w:val="24"/>
          <w:szCs w:val="24"/>
          <w:lang w:val="ru-RU"/>
        </w:rPr>
      </w:pPr>
      <w:r w:rsidRPr="00815F7D">
        <w:rPr>
          <w:rFonts w:ascii="Times New Roman" w:hAnsi="Times New Roman"/>
          <w:b/>
          <w:color w:val="000000"/>
          <w:sz w:val="24"/>
          <w:szCs w:val="24"/>
          <w:lang w:val="ru-RU"/>
        </w:rPr>
        <w:t>Регулятивные универсальные учебные действия</w:t>
      </w:r>
    </w:p>
    <w:p w:rsidR="00B76D25" w:rsidRPr="00815F7D" w:rsidRDefault="00D30F76">
      <w:pPr>
        <w:spacing w:after="0" w:line="264" w:lineRule="auto"/>
        <w:ind w:firstLine="600"/>
        <w:jc w:val="both"/>
        <w:rPr>
          <w:sz w:val="24"/>
          <w:szCs w:val="24"/>
          <w:lang w:val="ru-RU"/>
        </w:rPr>
      </w:pPr>
      <w:r w:rsidRPr="00815F7D">
        <w:rPr>
          <w:rFonts w:ascii="Times New Roman" w:hAnsi="Times New Roman"/>
          <w:b/>
          <w:color w:val="000000"/>
          <w:sz w:val="24"/>
          <w:szCs w:val="24"/>
          <w:lang w:val="ru-RU"/>
        </w:rPr>
        <w:t>Совместная деятельность</w:t>
      </w:r>
    </w:p>
    <w:p w:rsidR="00B76D25" w:rsidRPr="00815F7D" w:rsidRDefault="00D30F76">
      <w:pPr>
        <w:numPr>
          <w:ilvl w:val="0"/>
          <w:numId w:val="14"/>
        </w:numPr>
        <w:spacing w:after="0" w:line="264" w:lineRule="auto"/>
        <w:jc w:val="both"/>
        <w:rPr>
          <w:sz w:val="24"/>
          <w:szCs w:val="24"/>
          <w:lang w:val="ru-RU"/>
        </w:rPr>
      </w:pPr>
      <w:r w:rsidRPr="00815F7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6D25" w:rsidRPr="00815F7D" w:rsidRDefault="00D30F76">
      <w:pPr>
        <w:numPr>
          <w:ilvl w:val="0"/>
          <w:numId w:val="14"/>
        </w:numPr>
        <w:spacing w:after="0" w:line="264" w:lineRule="auto"/>
        <w:jc w:val="both"/>
        <w:rPr>
          <w:sz w:val="24"/>
          <w:szCs w:val="24"/>
          <w:lang w:val="ru-RU"/>
        </w:rPr>
      </w:pPr>
      <w:r w:rsidRPr="00815F7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6D25" w:rsidRPr="00815F7D" w:rsidRDefault="00D30F76">
      <w:pPr>
        <w:numPr>
          <w:ilvl w:val="0"/>
          <w:numId w:val="14"/>
        </w:numPr>
        <w:spacing w:after="0" w:line="264" w:lineRule="auto"/>
        <w:jc w:val="both"/>
        <w:rPr>
          <w:sz w:val="24"/>
          <w:szCs w:val="24"/>
          <w:lang w:val="ru-RU"/>
        </w:rPr>
      </w:pPr>
      <w:r w:rsidRPr="00815F7D">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B76D25" w:rsidRPr="00815F7D" w:rsidRDefault="00D30F76">
      <w:pPr>
        <w:numPr>
          <w:ilvl w:val="0"/>
          <w:numId w:val="14"/>
        </w:numPr>
        <w:spacing w:after="0" w:line="264" w:lineRule="auto"/>
        <w:jc w:val="both"/>
        <w:rPr>
          <w:sz w:val="24"/>
          <w:szCs w:val="24"/>
          <w:lang w:val="ru-RU"/>
        </w:rPr>
      </w:pPr>
      <w:r w:rsidRPr="00815F7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76D25" w:rsidRPr="00815F7D" w:rsidRDefault="00D30F76">
      <w:pPr>
        <w:numPr>
          <w:ilvl w:val="0"/>
          <w:numId w:val="14"/>
        </w:numPr>
        <w:spacing w:after="0" w:line="264" w:lineRule="auto"/>
        <w:jc w:val="both"/>
        <w:rPr>
          <w:sz w:val="24"/>
          <w:szCs w:val="24"/>
          <w:lang w:val="ru-RU"/>
        </w:rPr>
      </w:pPr>
      <w:r w:rsidRPr="00815F7D">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6D25" w:rsidRPr="00815F7D" w:rsidRDefault="00D30F76">
      <w:pPr>
        <w:numPr>
          <w:ilvl w:val="0"/>
          <w:numId w:val="14"/>
        </w:numPr>
        <w:spacing w:after="0" w:line="264" w:lineRule="auto"/>
        <w:jc w:val="both"/>
        <w:rPr>
          <w:sz w:val="24"/>
          <w:szCs w:val="24"/>
          <w:lang w:val="ru-RU"/>
        </w:rPr>
      </w:pPr>
      <w:r w:rsidRPr="00815F7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76D25" w:rsidRPr="00815F7D" w:rsidRDefault="00D30F76">
      <w:pPr>
        <w:numPr>
          <w:ilvl w:val="0"/>
          <w:numId w:val="14"/>
        </w:numPr>
        <w:spacing w:after="0" w:line="264" w:lineRule="auto"/>
        <w:jc w:val="both"/>
        <w:rPr>
          <w:sz w:val="24"/>
          <w:szCs w:val="24"/>
          <w:lang w:val="ru-RU"/>
        </w:rPr>
      </w:pPr>
      <w:r w:rsidRPr="00815F7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6D25" w:rsidRDefault="00D30F76">
      <w:pPr>
        <w:spacing w:after="0" w:line="264" w:lineRule="auto"/>
        <w:ind w:firstLine="600"/>
        <w:jc w:val="both"/>
      </w:pPr>
      <w:r>
        <w:rPr>
          <w:rFonts w:ascii="Times New Roman" w:hAnsi="Times New Roman"/>
          <w:b/>
          <w:color w:val="333333"/>
          <w:sz w:val="28"/>
        </w:rPr>
        <w:t>Самоорганизация</w:t>
      </w:r>
    </w:p>
    <w:p w:rsidR="00B76D25" w:rsidRPr="00815F7D" w:rsidRDefault="00D30F76">
      <w:pPr>
        <w:numPr>
          <w:ilvl w:val="0"/>
          <w:numId w:val="15"/>
        </w:numPr>
        <w:spacing w:after="0" w:line="264" w:lineRule="auto"/>
        <w:jc w:val="both"/>
        <w:rPr>
          <w:sz w:val="24"/>
          <w:szCs w:val="24"/>
          <w:lang w:val="ru-RU"/>
        </w:rPr>
      </w:pPr>
      <w:r w:rsidRPr="00815F7D">
        <w:rPr>
          <w:rFonts w:ascii="Times New Roman" w:hAnsi="Times New Roman"/>
          <w:color w:val="000000"/>
          <w:sz w:val="24"/>
          <w:szCs w:val="24"/>
          <w:lang w:val="ru-RU"/>
        </w:rPr>
        <w:t>выявлять проблемы для решения в жизненных и учебных ситуациях;</w:t>
      </w:r>
    </w:p>
    <w:p w:rsidR="00B76D25" w:rsidRPr="00815F7D" w:rsidRDefault="00D30F76">
      <w:pPr>
        <w:numPr>
          <w:ilvl w:val="0"/>
          <w:numId w:val="15"/>
        </w:numPr>
        <w:spacing w:after="0" w:line="264" w:lineRule="auto"/>
        <w:jc w:val="both"/>
        <w:rPr>
          <w:sz w:val="24"/>
          <w:szCs w:val="24"/>
          <w:lang w:val="ru-RU"/>
        </w:rPr>
      </w:pPr>
      <w:r w:rsidRPr="00815F7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76D25" w:rsidRPr="00815F7D" w:rsidRDefault="00D30F76">
      <w:pPr>
        <w:numPr>
          <w:ilvl w:val="0"/>
          <w:numId w:val="15"/>
        </w:numPr>
        <w:spacing w:after="0" w:line="264" w:lineRule="auto"/>
        <w:jc w:val="both"/>
        <w:rPr>
          <w:sz w:val="24"/>
          <w:szCs w:val="24"/>
          <w:lang w:val="ru-RU"/>
        </w:rPr>
      </w:pPr>
      <w:r w:rsidRPr="00815F7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6D25" w:rsidRPr="00815F7D" w:rsidRDefault="00D30F76">
      <w:pPr>
        <w:numPr>
          <w:ilvl w:val="0"/>
          <w:numId w:val="15"/>
        </w:numPr>
        <w:spacing w:after="0" w:line="264" w:lineRule="auto"/>
        <w:jc w:val="both"/>
        <w:rPr>
          <w:sz w:val="24"/>
          <w:szCs w:val="24"/>
          <w:lang w:val="ru-RU"/>
        </w:rPr>
      </w:pPr>
      <w:r w:rsidRPr="00815F7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6D25" w:rsidRPr="00815F7D" w:rsidRDefault="00D30F76">
      <w:pPr>
        <w:numPr>
          <w:ilvl w:val="0"/>
          <w:numId w:val="15"/>
        </w:numPr>
        <w:spacing w:after="0" w:line="264" w:lineRule="auto"/>
        <w:jc w:val="both"/>
        <w:rPr>
          <w:sz w:val="24"/>
          <w:szCs w:val="24"/>
          <w:lang w:val="ru-RU"/>
        </w:rPr>
      </w:pPr>
      <w:r w:rsidRPr="00815F7D">
        <w:rPr>
          <w:rFonts w:ascii="Times New Roman" w:hAnsi="Times New Roman"/>
          <w:color w:val="000000"/>
          <w:sz w:val="24"/>
          <w:szCs w:val="24"/>
          <w:lang w:val="ru-RU"/>
        </w:rPr>
        <w:t>проводить выбор и брать ответственность за решение.</w:t>
      </w:r>
    </w:p>
    <w:p w:rsidR="00B76D25" w:rsidRPr="00815F7D" w:rsidRDefault="00D30F76">
      <w:pPr>
        <w:spacing w:after="0" w:line="264" w:lineRule="auto"/>
        <w:ind w:firstLine="600"/>
        <w:jc w:val="both"/>
        <w:rPr>
          <w:sz w:val="24"/>
          <w:szCs w:val="24"/>
        </w:rPr>
      </w:pPr>
      <w:r w:rsidRPr="00815F7D">
        <w:rPr>
          <w:rFonts w:ascii="Times New Roman" w:hAnsi="Times New Roman"/>
          <w:b/>
          <w:color w:val="000000"/>
          <w:sz w:val="24"/>
          <w:szCs w:val="24"/>
        </w:rPr>
        <w:t>Самоконтроль</w:t>
      </w:r>
    </w:p>
    <w:p w:rsidR="00B76D25" w:rsidRPr="00815F7D" w:rsidRDefault="00D30F76">
      <w:pPr>
        <w:numPr>
          <w:ilvl w:val="0"/>
          <w:numId w:val="16"/>
        </w:numPr>
        <w:spacing w:after="0" w:line="264" w:lineRule="auto"/>
        <w:jc w:val="both"/>
        <w:rPr>
          <w:sz w:val="24"/>
          <w:szCs w:val="24"/>
          <w:lang w:val="ru-RU"/>
        </w:rPr>
      </w:pPr>
      <w:r w:rsidRPr="00815F7D">
        <w:rPr>
          <w:rFonts w:ascii="Times New Roman" w:hAnsi="Times New Roman"/>
          <w:color w:val="000000"/>
          <w:sz w:val="24"/>
          <w:szCs w:val="24"/>
          <w:lang w:val="ru-RU"/>
        </w:rPr>
        <w:t>владеть способами самоконтроля, самомотивации и рефлексии;</w:t>
      </w:r>
    </w:p>
    <w:p w:rsidR="00B76D25" w:rsidRPr="00815F7D" w:rsidRDefault="00D30F76">
      <w:pPr>
        <w:numPr>
          <w:ilvl w:val="0"/>
          <w:numId w:val="16"/>
        </w:numPr>
        <w:spacing w:after="0" w:line="264" w:lineRule="auto"/>
        <w:jc w:val="both"/>
        <w:rPr>
          <w:sz w:val="24"/>
          <w:szCs w:val="24"/>
          <w:lang w:val="ru-RU"/>
        </w:rPr>
      </w:pPr>
      <w:r w:rsidRPr="00815F7D">
        <w:rPr>
          <w:rFonts w:ascii="Times New Roman" w:hAnsi="Times New Roman"/>
          <w:color w:val="000000"/>
          <w:sz w:val="24"/>
          <w:szCs w:val="24"/>
          <w:lang w:val="ru-RU"/>
        </w:rPr>
        <w:t>давать оценку ситуации и предлагать план её изменения;</w:t>
      </w:r>
    </w:p>
    <w:p w:rsidR="00B76D25" w:rsidRPr="00815F7D" w:rsidRDefault="00D30F76">
      <w:pPr>
        <w:numPr>
          <w:ilvl w:val="0"/>
          <w:numId w:val="16"/>
        </w:numPr>
        <w:spacing w:after="0" w:line="264" w:lineRule="auto"/>
        <w:jc w:val="both"/>
        <w:rPr>
          <w:sz w:val="24"/>
          <w:szCs w:val="24"/>
          <w:lang w:val="ru-RU"/>
        </w:rPr>
      </w:pPr>
      <w:r w:rsidRPr="00815F7D">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6D25" w:rsidRPr="00815F7D" w:rsidRDefault="00D30F76">
      <w:pPr>
        <w:numPr>
          <w:ilvl w:val="0"/>
          <w:numId w:val="16"/>
        </w:numPr>
        <w:spacing w:after="0" w:line="264" w:lineRule="auto"/>
        <w:jc w:val="both"/>
        <w:rPr>
          <w:sz w:val="24"/>
          <w:szCs w:val="24"/>
          <w:lang w:val="ru-RU"/>
        </w:rPr>
      </w:pPr>
      <w:r w:rsidRPr="00815F7D">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815F7D">
        <w:rPr>
          <w:rFonts w:ascii="Times New Roman" w:hAnsi="Times New Roman"/>
          <w:color w:val="000000"/>
          <w:sz w:val="24"/>
          <w:szCs w:val="24"/>
          <w:lang w:val="ru-RU"/>
        </w:rPr>
        <w:t>позитивное</w:t>
      </w:r>
      <w:proofErr w:type="gramEnd"/>
      <w:r w:rsidRPr="00815F7D">
        <w:rPr>
          <w:rFonts w:ascii="Times New Roman" w:hAnsi="Times New Roman"/>
          <w:color w:val="000000"/>
          <w:sz w:val="24"/>
          <w:szCs w:val="24"/>
          <w:lang w:val="ru-RU"/>
        </w:rPr>
        <w:t xml:space="preserve"> в произошедшей ситуации;</w:t>
      </w:r>
    </w:p>
    <w:p w:rsidR="00B76D25" w:rsidRPr="00815F7D" w:rsidRDefault="00D30F76">
      <w:pPr>
        <w:numPr>
          <w:ilvl w:val="0"/>
          <w:numId w:val="16"/>
        </w:numPr>
        <w:spacing w:after="0" w:line="264" w:lineRule="auto"/>
        <w:jc w:val="both"/>
        <w:rPr>
          <w:sz w:val="24"/>
          <w:szCs w:val="24"/>
          <w:lang w:val="ru-RU"/>
        </w:rPr>
      </w:pPr>
      <w:r w:rsidRPr="00815F7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76D25" w:rsidRPr="00815F7D" w:rsidRDefault="00D30F76">
      <w:pPr>
        <w:numPr>
          <w:ilvl w:val="0"/>
          <w:numId w:val="16"/>
        </w:numPr>
        <w:spacing w:after="0" w:line="264" w:lineRule="auto"/>
        <w:jc w:val="both"/>
        <w:rPr>
          <w:sz w:val="24"/>
          <w:szCs w:val="24"/>
          <w:lang w:val="ru-RU"/>
        </w:rPr>
      </w:pPr>
      <w:r w:rsidRPr="00815F7D">
        <w:rPr>
          <w:rFonts w:ascii="Times New Roman" w:hAnsi="Times New Roman"/>
          <w:color w:val="000000"/>
          <w:sz w:val="24"/>
          <w:szCs w:val="24"/>
          <w:lang w:val="ru-RU"/>
        </w:rPr>
        <w:t>оценивать соответствие результата цели и условиям.</w:t>
      </w:r>
    </w:p>
    <w:p w:rsidR="00B76D25" w:rsidRPr="00815F7D" w:rsidRDefault="00D30F76">
      <w:pPr>
        <w:spacing w:after="0" w:line="264" w:lineRule="auto"/>
        <w:ind w:firstLine="600"/>
        <w:jc w:val="both"/>
        <w:rPr>
          <w:sz w:val="24"/>
          <w:szCs w:val="24"/>
        </w:rPr>
      </w:pPr>
      <w:r w:rsidRPr="00815F7D">
        <w:rPr>
          <w:rFonts w:ascii="Times New Roman" w:hAnsi="Times New Roman"/>
          <w:b/>
          <w:color w:val="000000"/>
          <w:sz w:val="24"/>
          <w:szCs w:val="24"/>
        </w:rPr>
        <w:t xml:space="preserve">Эмоциональный интеллект </w:t>
      </w:r>
    </w:p>
    <w:p w:rsidR="00B76D25" w:rsidRPr="00815F7D" w:rsidRDefault="00D30F76">
      <w:pPr>
        <w:numPr>
          <w:ilvl w:val="0"/>
          <w:numId w:val="17"/>
        </w:numPr>
        <w:spacing w:after="0" w:line="264" w:lineRule="auto"/>
        <w:jc w:val="both"/>
        <w:rPr>
          <w:sz w:val="24"/>
          <w:szCs w:val="24"/>
          <w:lang w:val="ru-RU"/>
        </w:rPr>
      </w:pPr>
      <w:r w:rsidRPr="00815F7D">
        <w:rPr>
          <w:rFonts w:ascii="Times New Roman" w:hAnsi="Times New Roman"/>
          <w:color w:val="000000"/>
          <w:sz w:val="24"/>
          <w:szCs w:val="24"/>
          <w:lang w:val="ru-RU"/>
        </w:rPr>
        <w:t>различать, называть и управлять собственными эмоциями и эмоциями других;</w:t>
      </w:r>
    </w:p>
    <w:p w:rsidR="00B76D25" w:rsidRPr="00815F7D" w:rsidRDefault="00D30F76">
      <w:pPr>
        <w:numPr>
          <w:ilvl w:val="0"/>
          <w:numId w:val="17"/>
        </w:numPr>
        <w:spacing w:after="0" w:line="264" w:lineRule="auto"/>
        <w:jc w:val="both"/>
        <w:rPr>
          <w:sz w:val="24"/>
          <w:szCs w:val="24"/>
          <w:lang w:val="ru-RU"/>
        </w:rPr>
      </w:pPr>
      <w:r w:rsidRPr="00815F7D">
        <w:rPr>
          <w:rFonts w:ascii="Times New Roman" w:hAnsi="Times New Roman"/>
          <w:color w:val="000000"/>
          <w:sz w:val="24"/>
          <w:szCs w:val="24"/>
          <w:lang w:val="ru-RU"/>
        </w:rPr>
        <w:t>выявлять и анализировать причины эмоций;</w:t>
      </w:r>
    </w:p>
    <w:p w:rsidR="00B76D25" w:rsidRPr="00815F7D" w:rsidRDefault="00D30F76">
      <w:pPr>
        <w:numPr>
          <w:ilvl w:val="0"/>
          <w:numId w:val="17"/>
        </w:numPr>
        <w:spacing w:after="0" w:line="264" w:lineRule="auto"/>
        <w:jc w:val="both"/>
        <w:rPr>
          <w:sz w:val="24"/>
          <w:szCs w:val="24"/>
          <w:lang w:val="ru-RU"/>
        </w:rPr>
      </w:pPr>
      <w:r w:rsidRPr="00815F7D">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B76D25" w:rsidRPr="00815F7D" w:rsidRDefault="00D30F76">
      <w:pPr>
        <w:numPr>
          <w:ilvl w:val="0"/>
          <w:numId w:val="17"/>
        </w:numPr>
        <w:spacing w:after="0" w:line="264" w:lineRule="auto"/>
        <w:jc w:val="both"/>
        <w:rPr>
          <w:sz w:val="24"/>
          <w:szCs w:val="24"/>
        </w:rPr>
      </w:pPr>
      <w:proofErr w:type="gramStart"/>
      <w:r w:rsidRPr="00815F7D">
        <w:rPr>
          <w:rFonts w:ascii="Times New Roman" w:hAnsi="Times New Roman"/>
          <w:color w:val="000000"/>
          <w:sz w:val="24"/>
          <w:szCs w:val="24"/>
        </w:rPr>
        <w:t>регулировать</w:t>
      </w:r>
      <w:proofErr w:type="gramEnd"/>
      <w:r w:rsidRPr="00815F7D">
        <w:rPr>
          <w:rFonts w:ascii="Times New Roman" w:hAnsi="Times New Roman"/>
          <w:color w:val="000000"/>
          <w:sz w:val="24"/>
          <w:szCs w:val="24"/>
        </w:rPr>
        <w:t xml:space="preserve"> способ выражения эмоций.</w:t>
      </w:r>
    </w:p>
    <w:p w:rsidR="00B76D25" w:rsidRPr="00815F7D" w:rsidRDefault="00D30F76">
      <w:pPr>
        <w:spacing w:after="0" w:line="264" w:lineRule="auto"/>
        <w:ind w:firstLine="600"/>
        <w:jc w:val="both"/>
        <w:rPr>
          <w:sz w:val="24"/>
          <w:szCs w:val="24"/>
        </w:rPr>
      </w:pPr>
      <w:r w:rsidRPr="00815F7D">
        <w:rPr>
          <w:rFonts w:ascii="Times New Roman" w:hAnsi="Times New Roman"/>
          <w:b/>
          <w:color w:val="000000"/>
          <w:sz w:val="24"/>
          <w:szCs w:val="24"/>
        </w:rPr>
        <w:t>Принимать себя и других</w:t>
      </w:r>
    </w:p>
    <w:p w:rsidR="00B76D25" w:rsidRPr="00815F7D" w:rsidRDefault="00D30F76">
      <w:pPr>
        <w:numPr>
          <w:ilvl w:val="0"/>
          <w:numId w:val="18"/>
        </w:numPr>
        <w:spacing w:after="0" w:line="264" w:lineRule="auto"/>
        <w:jc w:val="both"/>
        <w:rPr>
          <w:sz w:val="24"/>
          <w:szCs w:val="24"/>
          <w:lang w:val="ru-RU"/>
        </w:rPr>
      </w:pPr>
      <w:r w:rsidRPr="00815F7D">
        <w:rPr>
          <w:rFonts w:ascii="Times New Roman" w:hAnsi="Times New Roman"/>
          <w:color w:val="000000"/>
          <w:sz w:val="24"/>
          <w:szCs w:val="24"/>
          <w:lang w:val="ru-RU"/>
        </w:rPr>
        <w:t>осознанно относиться к другому человеку, его мнению;</w:t>
      </w:r>
      <w:r w:rsidRPr="00D718B4">
        <w:rPr>
          <w:rFonts w:ascii="Times New Roman" w:hAnsi="Times New Roman"/>
          <w:color w:val="000000"/>
          <w:sz w:val="28"/>
          <w:lang w:val="ru-RU"/>
        </w:rPr>
        <w:t xml:space="preserve"> </w:t>
      </w:r>
      <w:r w:rsidRPr="00815F7D">
        <w:rPr>
          <w:rFonts w:ascii="Times New Roman" w:hAnsi="Times New Roman"/>
          <w:color w:val="000000"/>
          <w:sz w:val="24"/>
          <w:szCs w:val="24"/>
          <w:lang w:val="ru-RU"/>
        </w:rPr>
        <w:t>признавать своё право на ошибку и такое же право другого;</w:t>
      </w:r>
    </w:p>
    <w:p w:rsidR="00B76D25" w:rsidRPr="00815F7D" w:rsidRDefault="00D30F76">
      <w:pPr>
        <w:numPr>
          <w:ilvl w:val="0"/>
          <w:numId w:val="18"/>
        </w:numPr>
        <w:spacing w:after="0" w:line="264" w:lineRule="auto"/>
        <w:jc w:val="both"/>
        <w:rPr>
          <w:sz w:val="24"/>
          <w:szCs w:val="24"/>
          <w:lang w:val="ru-RU"/>
        </w:rPr>
      </w:pPr>
      <w:proofErr w:type="gramStart"/>
      <w:r w:rsidRPr="00815F7D">
        <w:rPr>
          <w:rFonts w:ascii="Times New Roman" w:hAnsi="Times New Roman"/>
          <w:color w:val="000000"/>
          <w:sz w:val="24"/>
          <w:szCs w:val="24"/>
          <w:lang w:val="ru-RU"/>
        </w:rPr>
        <w:t>принимать себя и других, не осуждая</w:t>
      </w:r>
      <w:proofErr w:type="gramEnd"/>
      <w:r w:rsidRPr="00815F7D">
        <w:rPr>
          <w:rFonts w:ascii="Times New Roman" w:hAnsi="Times New Roman"/>
          <w:color w:val="000000"/>
          <w:sz w:val="24"/>
          <w:szCs w:val="24"/>
          <w:lang w:val="ru-RU"/>
        </w:rPr>
        <w:t>;</w:t>
      </w:r>
    </w:p>
    <w:p w:rsidR="00B76D25" w:rsidRPr="00815F7D" w:rsidRDefault="00D30F76">
      <w:pPr>
        <w:numPr>
          <w:ilvl w:val="0"/>
          <w:numId w:val="18"/>
        </w:numPr>
        <w:spacing w:after="0" w:line="264" w:lineRule="auto"/>
        <w:jc w:val="both"/>
        <w:rPr>
          <w:sz w:val="24"/>
          <w:szCs w:val="24"/>
        </w:rPr>
      </w:pPr>
      <w:r w:rsidRPr="00815F7D">
        <w:rPr>
          <w:rFonts w:ascii="Times New Roman" w:hAnsi="Times New Roman"/>
          <w:color w:val="000000"/>
          <w:sz w:val="24"/>
          <w:szCs w:val="24"/>
        </w:rPr>
        <w:t>открытость себе и другим;</w:t>
      </w:r>
    </w:p>
    <w:p w:rsidR="00B76D25" w:rsidRPr="00815F7D" w:rsidRDefault="00D30F76">
      <w:pPr>
        <w:numPr>
          <w:ilvl w:val="0"/>
          <w:numId w:val="18"/>
        </w:numPr>
        <w:spacing w:after="0" w:line="264" w:lineRule="auto"/>
        <w:jc w:val="both"/>
        <w:rPr>
          <w:sz w:val="24"/>
          <w:szCs w:val="24"/>
          <w:lang w:val="ru-RU"/>
        </w:rPr>
      </w:pPr>
      <w:r w:rsidRPr="00815F7D">
        <w:rPr>
          <w:rFonts w:ascii="Times New Roman" w:hAnsi="Times New Roman"/>
          <w:color w:val="000000"/>
          <w:sz w:val="24"/>
          <w:szCs w:val="24"/>
          <w:lang w:val="ru-RU"/>
        </w:rPr>
        <w:t>осознавать невозможность контролировать всё вокруг.</w:t>
      </w:r>
    </w:p>
    <w:p w:rsidR="00B76D25" w:rsidRPr="00815F7D" w:rsidRDefault="00B76D25">
      <w:pPr>
        <w:spacing w:after="0" w:line="264" w:lineRule="auto"/>
        <w:ind w:left="120"/>
        <w:jc w:val="both"/>
        <w:rPr>
          <w:sz w:val="24"/>
          <w:szCs w:val="24"/>
          <w:lang w:val="ru-RU"/>
        </w:rPr>
      </w:pPr>
    </w:p>
    <w:p w:rsidR="00B76D25" w:rsidRPr="00815F7D" w:rsidRDefault="00D30F76">
      <w:pPr>
        <w:spacing w:after="0" w:line="264" w:lineRule="auto"/>
        <w:ind w:left="120"/>
        <w:jc w:val="both"/>
        <w:rPr>
          <w:sz w:val="24"/>
          <w:szCs w:val="24"/>
          <w:lang w:val="ru-RU"/>
        </w:rPr>
      </w:pPr>
      <w:r w:rsidRPr="00815F7D">
        <w:rPr>
          <w:rFonts w:ascii="Times New Roman" w:hAnsi="Times New Roman"/>
          <w:b/>
          <w:color w:val="000000"/>
          <w:sz w:val="24"/>
          <w:szCs w:val="24"/>
          <w:lang w:val="ru-RU"/>
        </w:rPr>
        <w:lastRenderedPageBreak/>
        <w:t>ПРЕДМЕТНЫЕ РЕЗУЛЬТАТЫ</w:t>
      </w:r>
    </w:p>
    <w:p w:rsidR="00B76D25" w:rsidRPr="00815F7D" w:rsidRDefault="00B76D25" w:rsidP="00676F39">
      <w:pPr>
        <w:spacing w:after="0" w:line="240" w:lineRule="auto"/>
        <w:jc w:val="both"/>
        <w:rPr>
          <w:sz w:val="24"/>
          <w:szCs w:val="24"/>
          <w:lang w:val="ru-RU"/>
        </w:rPr>
      </w:pP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15F7D">
        <w:rPr>
          <w:rFonts w:ascii="Times New Roman" w:hAnsi="Times New Roman"/>
          <w:b/>
          <w:i/>
          <w:color w:val="000000"/>
          <w:sz w:val="24"/>
          <w:szCs w:val="24"/>
          <w:lang w:val="ru-RU"/>
        </w:rPr>
        <w:t>в 5 классе</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1) владеть основными видами речевой деятельности: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w:t>
      </w:r>
      <w:r w:rsidRPr="00D718B4">
        <w:rPr>
          <w:rFonts w:ascii="Times New Roman" w:hAnsi="Times New Roman"/>
          <w:color w:val="000000"/>
          <w:sz w:val="28"/>
          <w:lang w:val="ru-RU"/>
        </w:rPr>
        <w:t xml:space="preserve"> </w:t>
      </w:r>
      <w:r w:rsidRPr="00815F7D">
        <w:rPr>
          <w:rFonts w:ascii="Times New Roman" w:hAnsi="Times New Roman"/>
          <w:color w:val="000000"/>
          <w:sz w:val="24"/>
          <w:szCs w:val="24"/>
          <w:lang w:val="ru-RU"/>
        </w:rPr>
        <w:t>6 фраз);</w:t>
      </w:r>
      <w:proofErr w:type="gramEnd"/>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15F7D">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владеть орфографическими навыками: правильно писать изученные слова;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lastRenderedPageBreak/>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815F7D">
        <w:rPr>
          <w:rFonts w:ascii="Times New Roman" w:hAnsi="Times New Roman"/>
          <w:color w:val="000000"/>
          <w:sz w:val="24"/>
          <w:szCs w:val="24"/>
        </w:rPr>
        <w:t>er</w:t>
      </w:r>
      <w:r w:rsidRPr="00815F7D">
        <w:rPr>
          <w:rFonts w:ascii="Times New Roman" w:hAnsi="Times New Roman"/>
          <w:color w:val="000000"/>
          <w:sz w:val="24"/>
          <w:szCs w:val="24"/>
          <w:lang w:val="ru-RU"/>
        </w:rPr>
        <w:t>/-</w:t>
      </w:r>
      <w:r w:rsidRPr="00815F7D">
        <w:rPr>
          <w:rFonts w:ascii="Times New Roman" w:hAnsi="Times New Roman"/>
          <w:color w:val="000000"/>
          <w:sz w:val="24"/>
          <w:szCs w:val="24"/>
        </w:rPr>
        <w:t>or</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ist</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sion</w:t>
      </w:r>
      <w:r w:rsidRPr="00815F7D">
        <w:rPr>
          <w:rFonts w:ascii="Times New Roman" w:hAnsi="Times New Roman"/>
          <w:color w:val="000000"/>
          <w:sz w:val="24"/>
          <w:szCs w:val="24"/>
          <w:lang w:val="ru-RU"/>
        </w:rPr>
        <w:t>/-</w:t>
      </w:r>
      <w:r w:rsidRPr="00815F7D">
        <w:rPr>
          <w:rFonts w:ascii="Times New Roman" w:hAnsi="Times New Roman"/>
          <w:color w:val="000000"/>
          <w:sz w:val="24"/>
          <w:szCs w:val="24"/>
        </w:rPr>
        <w:t>tion</w:t>
      </w:r>
      <w:r w:rsidRPr="00815F7D">
        <w:rPr>
          <w:rFonts w:ascii="Times New Roman" w:hAnsi="Times New Roman"/>
          <w:color w:val="000000"/>
          <w:sz w:val="24"/>
          <w:szCs w:val="24"/>
          <w:lang w:val="ru-RU"/>
        </w:rPr>
        <w:t>, имена прилагательные с суффиксами -</w:t>
      </w:r>
      <w:r w:rsidRPr="00815F7D">
        <w:rPr>
          <w:rFonts w:ascii="Times New Roman" w:hAnsi="Times New Roman"/>
          <w:color w:val="000000"/>
          <w:sz w:val="24"/>
          <w:szCs w:val="24"/>
        </w:rPr>
        <w:t>ful</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ian</w:t>
      </w:r>
      <w:r w:rsidRPr="00815F7D">
        <w:rPr>
          <w:rFonts w:ascii="Times New Roman" w:hAnsi="Times New Roman"/>
          <w:color w:val="000000"/>
          <w:sz w:val="24"/>
          <w:szCs w:val="24"/>
          <w:lang w:val="ru-RU"/>
        </w:rPr>
        <w:t>/-</w:t>
      </w:r>
      <w:r w:rsidRPr="00815F7D">
        <w:rPr>
          <w:rFonts w:ascii="Times New Roman" w:hAnsi="Times New Roman"/>
          <w:color w:val="000000"/>
          <w:sz w:val="24"/>
          <w:szCs w:val="24"/>
        </w:rPr>
        <w:t>an</w:t>
      </w:r>
      <w:r w:rsidRPr="00815F7D">
        <w:rPr>
          <w:rFonts w:ascii="Times New Roman" w:hAnsi="Times New Roman"/>
          <w:color w:val="000000"/>
          <w:sz w:val="24"/>
          <w:szCs w:val="24"/>
          <w:lang w:val="ru-RU"/>
        </w:rPr>
        <w:t>, наречия с суффиксом -</w:t>
      </w:r>
      <w:r w:rsidRPr="00815F7D">
        <w:rPr>
          <w:rFonts w:ascii="Times New Roman" w:hAnsi="Times New Roman"/>
          <w:color w:val="000000"/>
          <w:sz w:val="24"/>
          <w:szCs w:val="24"/>
        </w:rPr>
        <w:t>ly</w:t>
      </w:r>
      <w:r w:rsidRPr="00815F7D">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815F7D">
        <w:rPr>
          <w:rFonts w:ascii="Times New Roman" w:hAnsi="Times New Roman"/>
          <w:color w:val="000000"/>
          <w:sz w:val="24"/>
          <w:szCs w:val="24"/>
        </w:rPr>
        <w:t>un</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815F7D">
        <w:rPr>
          <w:rFonts w:ascii="Times New Roman" w:hAnsi="Times New Roman"/>
          <w:color w:val="000000"/>
          <w:sz w:val="24"/>
          <w:szCs w:val="24"/>
        </w:rPr>
        <w:t>Present</w:t>
      </w:r>
      <w:r w:rsidRPr="00815F7D">
        <w:rPr>
          <w:rFonts w:ascii="Times New Roman" w:hAnsi="Times New Roman"/>
          <w:color w:val="000000"/>
          <w:sz w:val="24"/>
          <w:szCs w:val="24"/>
          <w:lang w:val="ru-RU"/>
        </w:rPr>
        <w:t>/</w:t>
      </w:r>
      <w:r w:rsidRPr="00815F7D">
        <w:rPr>
          <w:rFonts w:ascii="Times New Roman" w:hAnsi="Times New Roman"/>
          <w:color w:val="000000"/>
          <w:sz w:val="24"/>
          <w:szCs w:val="24"/>
        </w:rPr>
        <w:t>Past</w:t>
      </w:r>
      <w:r w:rsidRPr="00815F7D">
        <w:rPr>
          <w:rFonts w:ascii="Times New Roman" w:hAnsi="Times New Roman"/>
          <w:color w:val="000000"/>
          <w:sz w:val="24"/>
          <w:szCs w:val="24"/>
          <w:lang w:val="ru-RU"/>
        </w:rPr>
        <w:t>/</w:t>
      </w:r>
      <w:r w:rsidRPr="00815F7D">
        <w:rPr>
          <w:rFonts w:ascii="Times New Roman" w:hAnsi="Times New Roman"/>
          <w:color w:val="000000"/>
          <w:sz w:val="24"/>
          <w:szCs w:val="24"/>
        </w:rPr>
        <w:t>Future</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Simple</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Tense</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глаголы в </w:t>
      </w:r>
      <w:proofErr w:type="gramStart"/>
      <w:r w:rsidRPr="00815F7D">
        <w:rPr>
          <w:rFonts w:ascii="Times New Roman" w:hAnsi="Times New Roman"/>
          <w:color w:val="000000"/>
          <w:sz w:val="24"/>
          <w:szCs w:val="24"/>
          <w:lang w:val="ru-RU"/>
        </w:rPr>
        <w:t>видо-временных</w:t>
      </w:r>
      <w:proofErr w:type="gramEnd"/>
      <w:r w:rsidRPr="00815F7D">
        <w:rPr>
          <w:rFonts w:ascii="Times New Roman" w:hAnsi="Times New Roman"/>
          <w:color w:val="000000"/>
          <w:sz w:val="24"/>
          <w:szCs w:val="24"/>
          <w:lang w:val="ru-RU"/>
        </w:rPr>
        <w:t xml:space="preserve"> формах действительного залога в изъявительном наклонении в </w:t>
      </w:r>
      <w:r w:rsidRPr="00815F7D">
        <w:rPr>
          <w:rFonts w:ascii="Times New Roman" w:hAnsi="Times New Roman"/>
          <w:color w:val="000000"/>
          <w:sz w:val="24"/>
          <w:szCs w:val="24"/>
        </w:rPr>
        <w:t>Present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Perfect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Tense</w:t>
      </w:r>
      <w:r w:rsidRPr="00815F7D">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имена существительные с причастиями настоящего и прошедшего времени;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5) владеть социокультурными знаниями и умениями: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w:t>
      </w:r>
      <w:r w:rsidRPr="00D718B4">
        <w:rPr>
          <w:rFonts w:ascii="Times New Roman" w:hAnsi="Times New Roman"/>
          <w:color w:val="000000"/>
          <w:sz w:val="28"/>
          <w:lang w:val="ru-RU"/>
        </w:rPr>
        <w:t xml:space="preserve"> </w:t>
      </w:r>
      <w:r w:rsidRPr="00815F7D">
        <w:rPr>
          <w:rFonts w:ascii="Times New Roman" w:hAnsi="Times New Roman"/>
          <w:color w:val="000000"/>
          <w:sz w:val="24"/>
          <w:szCs w:val="24"/>
          <w:lang w:val="ru-RU"/>
        </w:rPr>
        <w:t>изучаемого языка в рамках тематического содержания речи;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кратко представлять Россию и страны (стран) изучаемого языка;</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15F7D">
        <w:rPr>
          <w:rFonts w:ascii="Times New Roman" w:hAnsi="Times New Roman"/>
          <w:b/>
          <w:i/>
          <w:color w:val="000000"/>
          <w:sz w:val="24"/>
          <w:szCs w:val="24"/>
          <w:lang w:val="ru-RU"/>
        </w:rPr>
        <w:t>в 6 классе:</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1) владеть основными видами речевой деятельности:</w:t>
      </w:r>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w:t>
      </w:r>
      <w:r w:rsidRPr="00815F7D">
        <w:rPr>
          <w:rFonts w:ascii="Times New Roman" w:hAnsi="Times New Roman"/>
          <w:color w:val="000000"/>
          <w:sz w:val="24"/>
          <w:szCs w:val="24"/>
          <w:lang w:val="ru-RU"/>
        </w:rPr>
        <w:lastRenderedPageBreak/>
        <w:t>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15F7D">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владеть орфографическими навыками: правильно писать изученные слова;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815F7D">
        <w:rPr>
          <w:rFonts w:ascii="Times New Roman" w:hAnsi="Times New Roman"/>
          <w:color w:val="000000"/>
          <w:sz w:val="24"/>
          <w:szCs w:val="24"/>
        </w:rPr>
        <w:t>ing</w:t>
      </w:r>
      <w:r w:rsidRPr="00815F7D">
        <w:rPr>
          <w:rFonts w:ascii="Times New Roman" w:hAnsi="Times New Roman"/>
          <w:color w:val="000000"/>
          <w:sz w:val="24"/>
          <w:szCs w:val="24"/>
          <w:lang w:val="ru-RU"/>
        </w:rPr>
        <w:t>, имена прилагательные с помощью суффиксов -</w:t>
      </w:r>
      <w:r w:rsidRPr="00815F7D">
        <w:rPr>
          <w:rFonts w:ascii="Times New Roman" w:hAnsi="Times New Roman"/>
          <w:color w:val="000000"/>
          <w:sz w:val="24"/>
          <w:szCs w:val="24"/>
        </w:rPr>
        <w:t>ing</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less</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ive</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al</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w:t>
      </w:r>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815F7D">
        <w:rPr>
          <w:rFonts w:ascii="Times New Roman" w:hAnsi="Times New Roman"/>
          <w:color w:val="000000"/>
          <w:sz w:val="24"/>
          <w:szCs w:val="24"/>
        </w:rPr>
        <w:t>who</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which</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that</w:t>
      </w:r>
      <w:r w:rsidRPr="00815F7D">
        <w:rPr>
          <w:rFonts w:ascii="Times New Roman" w:hAnsi="Times New Roman"/>
          <w:color w:val="000000"/>
          <w:sz w:val="24"/>
          <w:szCs w:val="24"/>
          <w:lang w:val="ru-RU"/>
        </w:rPr>
        <w:t>;</w:t>
      </w:r>
      <w:proofErr w:type="gramEnd"/>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 xml:space="preserve">сложноподчинённые предложения с придаточными времени с союзами </w:t>
      </w:r>
      <w:r w:rsidRPr="00815F7D">
        <w:rPr>
          <w:rFonts w:ascii="Times New Roman" w:hAnsi="Times New Roman"/>
          <w:color w:val="000000"/>
          <w:sz w:val="24"/>
          <w:szCs w:val="24"/>
        </w:rPr>
        <w:t>for</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since</w:t>
      </w:r>
      <w:r w:rsidRPr="00815F7D">
        <w:rPr>
          <w:rFonts w:ascii="Times New Roman" w:hAnsi="Times New Roman"/>
          <w:color w:val="000000"/>
          <w:sz w:val="24"/>
          <w:szCs w:val="24"/>
          <w:lang w:val="ru-RU"/>
        </w:rPr>
        <w:t>;</w:t>
      </w:r>
      <w:proofErr w:type="gramEnd"/>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предложения с конструкциями </w:t>
      </w:r>
      <w:r w:rsidRPr="00815F7D">
        <w:rPr>
          <w:rFonts w:ascii="Times New Roman" w:hAnsi="Times New Roman"/>
          <w:color w:val="000000"/>
          <w:sz w:val="24"/>
          <w:szCs w:val="24"/>
        </w:rPr>
        <w:t>as</w:t>
      </w:r>
      <w:r w:rsidRPr="00815F7D">
        <w:rPr>
          <w:rFonts w:ascii="Times New Roman" w:hAnsi="Times New Roman"/>
          <w:color w:val="000000"/>
          <w:sz w:val="24"/>
          <w:szCs w:val="24"/>
          <w:lang w:val="ru-RU"/>
        </w:rPr>
        <w:t xml:space="preserve"> … </w:t>
      </w:r>
      <w:r w:rsidRPr="00815F7D">
        <w:rPr>
          <w:rFonts w:ascii="Times New Roman" w:hAnsi="Times New Roman"/>
          <w:color w:val="000000"/>
          <w:sz w:val="24"/>
          <w:szCs w:val="24"/>
        </w:rPr>
        <w:t>as</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not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so</w:t>
      </w:r>
      <w:r w:rsidRPr="00815F7D">
        <w:rPr>
          <w:rFonts w:ascii="Times New Roman" w:hAnsi="Times New Roman"/>
          <w:color w:val="000000"/>
          <w:sz w:val="24"/>
          <w:szCs w:val="24"/>
          <w:lang w:val="ru-RU"/>
        </w:rPr>
        <w:t xml:space="preserve"> … </w:t>
      </w:r>
      <w:r w:rsidRPr="00815F7D">
        <w:rPr>
          <w:rFonts w:ascii="Times New Roman" w:hAnsi="Times New Roman"/>
          <w:color w:val="000000"/>
          <w:sz w:val="24"/>
          <w:szCs w:val="24"/>
        </w:rPr>
        <w:t>as</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815F7D">
        <w:rPr>
          <w:rFonts w:ascii="Times New Roman" w:hAnsi="Times New Roman"/>
          <w:color w:val="000000"/>
          <w:sz w:val="24"/>
          <w:szCs w:val="24"/>
        </w:rPr>
        <w:t>Present</w:t>
      </w:r>
      <w:r w:rsidRPr="00815F7D">
        <w:rPr>
          <w:rFonts w:ascii="Times New Roman" w:hAnsi="Times New Roman"/>
          <w:color w:val="000000"/>
          <w:sz w:val="24"/>
          <w:szCs w:val="24"/>
          <w:lang w:val="ru-RU"/>
        </w:rPr>
        <w:t>/</w:t>
      </w:r>
      <w:r w:rsidRPr="00815F7D">
        <w:rPr>
          <w:rFonts w:ascii="Times New Roman" w:hAnsi="Times New Roman"/>
          <w:color w:val="000000"/>
          <w:sz w:val="24"/>
          <w:szCs w:val="24"/>
        </w:rPr>
        <w:t>Past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Continuous</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Tense</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815F7D">
        <w:rPr>
          <w:rFonts w:ascii="Times New Roman" w:hAnsi="Times New Roman"/>
          <w:color w:val="000000"/>
          <w:sz w:val="24"/>
          <w:szCs w:val="24"/>
        </w:rPr>
        <w:t>Present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Past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Continuous</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Tense</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rPr>
      </w:pPr>
      <w:proofErr w:type="gramStart"/>
      <w:r w:rsidRPr="00815F7D">
        <w:rPr>
          <w:rFonts w:ascii="Times New Roman" w:hAnsi="Times New Roman"/>
          <w:color w:val="000000"/>
          <w:sz w:val="24"/>
          <w:szCs w:val="24"/>
        </w:rPr>
        <w:t>модальные</w:t>
      </w:r>
      <w:proofErr w:type="gramEnd"/>
      <w:r w:rsidRPr="00815F7D">
        <w:rPr>
          <w:rFonts w:ascii="Times New Roman" w:hAnsi="Times New Roman"/>
          <w:color w:val="000000"/>
          <w:sz w:val="24"/>
          <w:szCs w:val="24"/>
        </w:rPr>
        <w:t xml:space="preserve"> глаголы и их эквиваленты (can/be able to, must/ have to, may, should, need);</w:t>
      </w:r>
    </w:p>
    <w:p w:rsidR="00B76D25" w:rsidRPr="00815F7D" w:rsidRDefault="00D30F76" w:rsidP="00676F39">
      <w:pPr>
        <w:spacing w:after="0" w:line="240" w:lineRule="auto"/>
        <w:ind w:firstLine="601"/>
        <w:jc w:val="both"/>
        <w:rPr>
          <w:sz w:val="24"/>
          <w:szCs w:val="24"/>
        </w:rPr>
      </w:pPr>
      <w:proofErr w:type="gramStart"/>
      <w:r w:rsidRPr="00815F7D">
        <w:rPr>
          <w:rFonts w:ascii="Times New Roman" w:hAnsi="Times New Roman"/>
          <w:color w:val="000000"/>
          <w:sz w:val="24"/>
          <w:szCs w:val="24"/>
        </w:rPr>
        <w:t>cлова</w:t>
      </w:r>
      <w:proofErr w:type="gramEnd"/>
      <w:r w:rsidRPr="00815F7D">
        <w:rPr>
          <w:rFonts w:ascii="Times New Roman" w:hAnsi="Times New Roman"/>
          <w:color w:val="000000"/>
          <w:sz w:val="24"/>
          <w:szCs w:val="24"/>
        </w:rPr>
        <w:t>, выражающие количество (little/a little, few/a few);</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возвратные, неопределённые местоимения </w:t>
      </w:r>
      <w:r w:rsidRPr="00815F7D">
        <w:rPr>
          <w:rFonts w:ascii="Times New Roman" w:hAnsi="Times New Roman"/>
          <w:color w:val="000000"/>
          <w:sz w:val="24"/>
          <w:szCs w:val="24"/>
        </w:rPr>
        <w:t>some</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any</w:t>
      </w:r>
      <w:r w:rsidRPr="00815F7D">
        <w:rPr>
          <w:rFonts w:ascii="Times New Roman" w:hAnsi="Times New Roman"/>
          <w:color w:val="000000"/>
          <w:sz w:val="24"/>
          <w:szCs w:val="24"/>
          <w:lang w:val="ru-RU"/>
        </w:rPr>
        <w:t xml:space="preserve"> и их производные (</w:t>
      </w:r>
      <w:r w:rsidRPr="00815F7D">
        <w:rPr>
          <w:rFonts w:ascii="Times New Roman" w:hAnsi="Times New Roman"/>
          <w:color w:val="000000"/>
          <w:sz w:val="24"/>
          <w:szCs w:val="24"/>
        </w:rPr>
        <w:t>somebody</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anybody</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something</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anything</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etc</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every</w:t>
      </w:r>
      <w:r w:rsidRPr="00815F7D">
        <w:rPr>
          <w:rFonts w:ascii="Times New Roman" w:hAnsi="Times New Roman"/>
          <w:color w:val="000000"/>
          <w:sz w:val="24"/>
          <w:szCs w:val="24"/>
          <w:lang w:val="ru-RU"/>
        </w:rPr>
        <w:t xml:space="preserve"> и производные (</w:t>
      </w:r>
      <w:r w:rsidRPr="00815F7D">
        <w:rPr>
          <w:rFonts w:ascii="Times New Roman" w:hAnsi="Times New Roman"/>
          <w:color w:val="000000"/>
          <w:sz w:val="24"/>
          <w:szCs w:val="24"/>
        </w:rPr>
        <w:t>everybody</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everything</w:t>
      </w:r>
      <w:r w:rsidRPr="00815F7D">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числительные для обозначения дат и больших чисел (100–1000);</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5) владеть социокультурными знаниями и умениями: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кратко представлять Россию и страну (страны) изучаемого языка;</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15F7D">
        <w:rPr>
          <w:rFonts w:ascii="Times New Roman" w:hAnsi="Times New Roman"/>
          <w:b/>
          <w:i/>
          <w:color w:val="000000"/>
          <w:sz w:val="24"/>
          <w:szCs w:val="24"/>
          <w:lang w:val="ru-RU"/>
        </w:rPr>
        <w:t>в 7 классе:</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1) владеть основными видами речевой деятельности:</w:t>
      </w:r>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w:t>
      </w:r>
      <w:r w:rsidRPr="00815F7D">
        <w:rPr>
          <w:rFonts w:ascii="Times New Roman" w:hAnsi="Times New Roman"/>
          <w:color w:val="000000"/>
          <w:sz w:val="24"/>
          <w:szCs w:val="24"/>
          <w:lang w:val="ru-RU"/>
        </w:rPr>
        <w:lastRenderedPageBreak/>
        <w:t>зрительными опорами (объём – 8–9 фраз), кратко излагать результаты выполненной проектной работы (объём – 8–9 фраз);</w:t>
      </w:r>
      <w:proofErr w:type="gramEnd"/>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815F7D">
        <w:rPr>
          <w:rFonts w:ascii="Times New Roman" w:hAnsi="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2) владеть фонетическими навыками: различать </w:t>
      </w:r>
      <w:proofErr w:type="gramStart"/>
      <w:r w:rsidRPr="00815F7D">
        <w:rPr>
          <w:rFonts w:ascii="Times New Roman" w:hAnsi="Times New Roman"/>
          <w:color w:val="000000"/>
          <w:sz w:val="24"/>
          <w:szCs w:val="24"/>
          <w:lang w:val="ru-RU"/>
        </w:rPr>
        <w:t>различать</w:t>
      </w:r>
      <w:proofErr w:type="gramEnd"/>
      <w:r w:rsidRPr="00815F7D">
        <w:rPr>
          <w:rFonts w:ascii="Times New Roman" w:hAnsi="Times New Roman"/>
          <w:color w:val="000000"/>
          <w:sz w:val="24"/>
          <w:szCs w:val="24"/>
          <w:lang w:val="ru-RU"/>
        </w:rPr>
        <w:t xml:space="preserve"> на слух, без ошибок, ведущих к сбою коммуникации, произносить слова с правильным</w:t>
      </w:r>
      <w:r w:rsidRPr="00D718B4">
        <w:rPr>
          <w:rFonts w:ascii="Times New Roman" w:hAnsi="Times New Roman"/>
          <w:color w:val="000000"/>
          <w:sz w:val="28"/>
          <w:lang w:val="ru-RU"/>
        </w:rPr>
        <w:t xml:space="preserve"> </w:t>
      </w:r>
      <w:r w:rsidRPr="00815F7D">
        <w:rPr>
          <w:rFonts w:ascii="Times New Roman" w:hAnsi="Times New Roman"/>
          <w:color w:val="000000"/>
          <w:sz w:val="24"/>
          <w:szCs w:val="24"/>
          <w:lang w:val="ru-RU"/>
        </w:rPr>
        <w:t>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владеть орфографическими навыками: правильно писать изученные слова;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815F7D">
        <w:rPr>
          <w:rFonts w:ascii="Times New Roman" w:hAnsi="Times New Roman"/>
          <w:color w:val="000000"/>
          <w:sz w:val="24"/>
          <w:szCs w:val="24"/>
        </w:rPr>
        <w:t>ness</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ment</w:t>
      </w:r>
      <w:r w:rsidRPr="00815F7D">
        <w:rPr>
          <w:rFonts w:ascii="Times New Roman" w:hAnsi="Times New Roman"/>
          <w:color w:val="000000"/>
          <w:sz w:val="24"/>
          <w:szCs w:val="24"/>
          <w:lang w:val="ru-RU"/>
        </w:rPr>
        <w:t>, имена прилагательные с помощью суффиксов -</w:t>
      </w:r>
      <w:r w:rsidRPr="00815F7D">
        <w:rPr>
          <w:rFonts w:ascii="Times New Roman" w:hAnsi="Times New Roman"/>
          <w:color w:val="000000"/>
          <w:sz w:val="24"/>
          <w:szCs w:val="24"/>
        </w:rPr>
        <w:t>ous</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ly</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y</w:t>
      </w:r>
      <w:r w:rsidRPr="00815F7D">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815F7D">
        <w:rPr>
          <w:rFonts w:ascii="Times New Roman" w:hAnsi="Times New Roman"/>
          <w:color w:val="000000"/>
          <w:sz w:val="24"/>
          <w:szCs w:val="24"/>
        </w:rPr>
        <w:t>in</w:t>
      </w:r>
      <w:r w:rsidRPr="00815F7D">
        <w:rPr>
          <w:rFonts w:ascii="Times New Roman" w:hAnsi="Times New Roman"/>
          <w:color w:val="000000"/>
          <w:sz w:val="24"/>
          <w:szCs w:val="24"/>
          <w:lang w:val="ru-RU"/>
        </w:rPr>
        <w:t>-/</w:t>
      </w:r>
      <w:r w:rsidRPr="00815F7D">
        <w:rPr>
          <w:rFonts w:ascii="Times New Roman" w:hAnsi="Times New Roman"/>
          <w:color w:val="000000"/>
          <w:sz w:val="24"/>
          <w:szCs w:val="24"/>
        </w:rPr>
        <w:t>im</w:t>
      </w:r>
      <w:r w:rsidRPr="00815F7D">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815F7D">
        <w:rPr>
          <w:rFonts w:ascii="Times New Roman" w:hAnsi="Times New Roman"/>
          <w:color w:val="000000"/>
          <w:sz w:val="24"/>
          <w:szCs w:val="24"/>
        </w:rPr>
        <w:t>ed</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blue</w:t>
      </w:r>
      <w:r w:rsidRPr="00815F7D">
        <w:rPr>
          <w:rFonts w:ascii="Times New Roman" w:hAnsi="Times New Roman"/>
          <w:color w:val="000000"/>
          <w:sz w:val="24"/>
          <w:szCs w:val="24"/>
          <w:lang w:val="ru-RU"/>
        </w:rPr>
        <w:t>-</w:t>
      </w:r>
      <w:r w:rsidRPr="00815F7D">
        <w:rPr>
          <w:rFonts w:ascii="Times New Roman" w:hAnsi="Times New Roman"/>
          <w:color w:val="000000"/>
          <w:sz w:val="24"/>
          <w:szCs w:val="24"/>
        </w:rPr>
        <w:t>eyed</w:t>
      </w:r>
      <w:r w:rsidRPr="00815F7D">
        <w:rPr>
          <w:rFonts w:ascii="Times New Roman" w:hAnsi="Times New Roman"/>
          <w:color w:val="000000"/>
          <w:sz w:val="24"/>
          <w:szCs w:val="24"/>
          <w:lang w:val="ru-RU"/>
        </w:rPr>
        <w:t>);</w:t>
      </w:r>
      <w:proofErr w:type="gramEnd"/>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предложения со сложным дополнением (</w:t>
      </w:r>
      <w:r w:rsidRPr="00815F7D">
        <w:rPr>
          <w:rFonts w:ascii="Times New Roman" w:hAnsi="Times New Roman"/>
          <w:color w:val="000000"/>
          <w:sz w:val="24"/>
          <w:szCs w:val="24"/>
        </w:rPr>
        <w:t>Complex</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Object</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условные предложения реального (</w:t>
      </w:r>
      <w:r w:rsidRPr="00815F7D">
        <w:rPr>
          <w:rFonts w:ascii="Times New Roman" w:hAnsi="Times New Roman"/>
          <w:color w:val="000000"/>
          <w:sz w:val="24"/>
          <w:szCs w:val="24"/>
        </w:rPr>
        <w:t>Conditional</w:t>
      </w:r>
      <w:r w:rsidRPr="00815F7D">
        <w:rPr>
          <w:rFonts w:ascii="Times New Roman" w:hAnsi="Times New Roman"/>
          <w:color w:val="000000"/>
          <w:sz w:val="24"/>
          <w:szCs w:val="24"/>
          <w:lang w:val="ru-RU"/>
        </w:rPr>
        <w:t xml:space="preserve"> 0, </w:t>
      </w:r>
      <w:r w:rsidRPr="00815F7D">
        <w:rPr>
          <w:rFonts w:ascii="Times New Roman" w:hAnsi="Times New Roman"/>
          <w:color w:val="000000"/>
          <w:sz w:val="24"/>
          <w:szCs w:val="24"/>
        </w:rPr>
        <w:t>Conditional</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I</w:t>
      </w:r>
      <w:r w:rsidRPr="00815F7D">
        <w:rPr>
          <w:rFonts w:ascii="Times New Roman" w:hAnsi="Times New Roman"/>
          <w:color w:val="000000"/>
          <w:sz w:val="24"/>
          <w:szCs w:val="24"/>
          <w:lang w:val="ru-RU"/>
        </w:rPr>
        <w:t>) характера;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lastRenderedPageBreak/>
        <w:t xml:space="preserve">предложения с конструкцией </w:t>
      </w:r>
      <w:r w:rsidRPr="00815F7D">
        <w:rPr>
          <w:rFonts w:ascii="Times New Roman" w:hAnsi="Times New Roman"/>
          <w:color w:val="000000"/>
          <w:sz w:val="24"/>
          <w:szCs w:val="24"/>
        </w:rPr>
        <w:t>to</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be</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going</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to</w:t>
      </w:r>
      <w:r w:rsidRPr="00815F7D">
        <w:rPr>
          <w:rFonts w:ascii="Times New Roman" w:hAnsi="Times New Roman"/>
          <w:color w:val="000000"/>
          <w:sz w:val="24"/>
          <w:szCs w:val="24"/>
          <w:lang w:val="ru-RU"/>
        </w:rPr>
        <w:t xml:space="preserve"> + инфинитив и формы </w:t>
      </w:r>
      <w:r w:rsidRPr="00815F7D">
        <w:rPr>
          <w:rFonts w:ascii="Times New Roman" w:hAnsi="Times New Roman"/>
          <w:color w:val="000000"/>
          <w:sz w:val="24"/>
          <w:szCs w:val="24"/>
        </w:rPr>
        <w:t>Future</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Simple</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Tense</w:t>
      </w:r>
      <w:r w:rsidRPr="00815F7D">
        <w:rPr>
          <w:rFonts w:ascii="Times New Roman" w:hAnsi="Times New Roman"/>
          <w:color w:val="000000"/>
          <w:sz w:val="24"/>
          <w:szCs w:val="24"/>
          <w:lang w:val="ru-RU"/>
        </w:rPr>
        <w:t xml:space="preserve"> и </w:t>
      </w:r>
      <w:r w:rsidRPr="00815F7D">
        <w:rPr>
          <w:rFonts w:ascii="Times New Roman" w:hAnsi="Times New Roman"/>
          <w:color w:val="000000"/>
          <w:sz w:val="24"/>
          <w:szCs w:val="24"/>
        </w:rPr>
        <w:t>Present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Continuous</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Tense</w:t>
      </w:r>
      <w:r w:rsidRPr="00815F7D">
        <w:rPr>
          <w:rFonts w:ascii="Times New Roman" w:hAnsi="Times New Roman"/>
          <w:color w:val="000000"/>
          <w:sz w:val="24"/>
          <w:szCs w:val="24"/>
          <w:lang w:val="ru-RU"/>
        </w:rPr>
        <w:t xml:space="preserve"> для выражения будущего действия;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конструкцию </w:t>
      </w:r>
      <w:r w:rsidRPr="00815F7D">
        <w:rPr>
          <w:rFonts w:ascii="Times New Roman" w:hAnsi="Times New Roman"/>
          <w:color w:val="000000"/>
          <w:sz w:val="24"/>
          <w:szCs w:val="24"/>
        </w:rPr>
        <w:t>used</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to</w:t>
      </w:r>
      <w:r w:rsidRPr="00815F7D">
        <w:rPr>
          <w:rFonts w:ascii="Times New Roman" w:hAnsi="Times New Roman"/>
          <w:color w:val="000000"/>
          <w:sz w:val="24"/>
          <w:szCs w:val="24"/>
          <w:lang w:val="ru-RU"/>
        </w:rPr>
        <w:t xml:space="preserve"> + инфинитив глагола;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глаголы в наиболее употребительных формах страдательного залога (</w:t>
      </w:r>
      <w:r w:rsidRPr="00815F7D">
        <w:rPr>
          <w:rFonts w:ascii="Times New Roman" w:hAnsi="Times New Roman"/>
          <w:color w:val="000000"/>
          <w:sz w:val="24"/>
          <w:szCs w:val="24"/>
        </w:rPr>
        <w:t>Present</w:t>
      </w:r>
      <w:r w:rsidRPr="00815F7D">
        <w:rPr>
          <w:rFonts w:ascii="Times New Roman" w:hAnsi="Times New Roman"/>
          <w:color w:val="000000"/>
          <w:sz w:val="24"/>
          <w:szCs w:val="24"/>
          <w:lang w:val="ru-RU"/>
        </w:rPr>
        <w:t>/</w:t>
      </w:r>
      <w:r w:rsidRPr="00815F7D">
        <w:rPr>
          <w:rFonts w:ascii="Times New Roman" w:hAnsi="Times New Roman"/>
          <w:color w:val="000000"/>
          <w:sz w:val="24"/>
          <w:szCs w:val="24"/>
        </w:rPr>
        <w:t>Past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Simple</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Passive</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предлоги, употребляемые с глаголами в страдательном залоге;</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модальный глагол </w:t>
      </w:r>
      <w:r w:rsidRPr="00815F7D">
        <w:rPr>
          <w:rFonts w:ascii="Times New Roman" w:hAnsi="Times New Roman"/>
          <w:color w:val="000000"/>
          <w:sz w:val="24"/>
          <w:szCs w:val="24"/>
        </w:rPr>
        <w:t>might</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наречия, совпадающие по форме с прилагательными (</w:t>
      </w:r>
      <w:r w:rsidRPr="00815F7D">
        <w:rPr>
          <w:rFonts w:ascii="Times New Roman" w:hAnsi="Times New Roman"/>
          <w:color w:val="000000"/>
          <w:sz w:val="24"/>
          <w:szCs w:val="24"/>
        </w:rPr>
        <w:t>fast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high</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early</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0"/>
        <w:jc w:val="both"/>
        <w:rPr>
          <w:sz w:val="24"/>
          <w:szCs w:val="24"/>
        </w:rPr>
      </w:pPr>
      <w:proofErr w:type="gramStart"/>
      <w:r w:rsidRPr="00815F7D">
        <w:rPr>
          <w:rFonts w:ascii="Times New Roman" w:hAnsi="Times New Roman"/>
          <w:color w:val="000000"/>
          <w:sz w:val="24"/>
          <w:szCs w:val="24"/>
        </w:rPr>
        <w:t>местоимения</w:t>
      </w:r>
      <w:proofErr w:type="gramEnd"/>
      <w:r w:rsidRPr="00815F7D">
        <w:rPr>
          <w:rFonts w:ascii="Times New Roman" w:hAnsi="Times New Roman"/>
          <w:color w:val="000000"/>
          <w:sz w:val="24"/>
          <w:szCs w:val="24"/>
        </w:rPr>
        <w:t xml:space="preserve"> other/another, both, all, one;</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количественные числительные для обозначения больших чисел (до 1 000 000);</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5) владеть социокультурными знаниями и умениями: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кратко представлять Россию и страну (страны) изучаемого языка;</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15F7D">
        <w:rPr>
          <w:rFonts w:ascii="Times New Roman" w:hAnsi="Times New Roman"/>
          <w:b/>
          <w:i/>
          <w:color w:val="000000"/>
          <w:sz w:val="24"/>
          <w:szCs w:val="24"/>
          <w:lang w:val="ru-RU"/>
        </w:rPr>
        <w:t>в 8 классе</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1) владеть основными видами речевой деятельности:</w:t>
      </w:r>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w:t>
      </w:r>
      <w:r w:rsidRPr="00815F7D">
        <w:rPr>
          <w:rFonts w:ascii="Times New Roman" w:hAnsi="Times New Roman"/>
          <w:color w:val="000000"/>
          <w:sz w:val="24"/>
          <w:szCs w:val="24"/>
          <w:lang w:val="ru-RU"/>
        </w:rPr>
        <w:lastRenderedPageBreak/>
        <w:t>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15F7D">
        <w:rPr>
          <w:rFonts w:ascii="Times New Roman" w:hAnsi="Times New Roman"/>
          <w:color w:val="000000"/>
          <w:sz w:val="24"/>
          <w:szCs w:val="24"/>
          <w:lang w:val="ru-RU"/>
        </w:rPr>
        <w:t xml:space="preserve"> информацию, определять последовательность главных фактов (событий) в тексте;</w:t>
      </w:r>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w:t>
      </w:r>
      <w:r w:rsidRPr="00D718B4">
        <w:rPr>
          <w:rFonts w:ascii="Times New Roman" w:hAnsi="Times New Roman"/>
          <w:color w:val="000000"/>
          <w:sz w:val="28"/>
          <w:lang w:val="ru-RU"/>
        </w:rPr>
        <w:t xml:space="preserve"> </w:t>
      </w:r>
      <w:r w:rsidRPr="00815F7D">
        <w:rPr>
          <w:rFonts w:ascii="Times New Roman" w:hAnsi="Times New Roman"/>
          <w:color w:val="000000"/>
          <w:sz w:val="24"/>
          <w:szCs w:val="24"/>
          <w:lang w:val="ru-RU"/>
        </w:rPr>
        <w:t>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15F7D">
        <w:rPr>
          <w:rFonts w:ascii="Times New Roman" w:hAnsi="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815F7D">
        <w:rPr>
          <w:rFonts w:ascii="Times New Roman" w:hAnsi="Times New Roman"/>
          <w:color w:val="000000"/>
          <w:sz w:val="24"/>
          <w:szCs w:val="24"/>
        </w:rPr>
        <w:t>ity</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ship</w:t>
      </w:r>
      <w:r w:rsidRPr="00815F7D">
        <w:rPr>
          <w:rFonts w:ascii="Times New Roman" w:hAnsi="Times New Roman"/>
          <w:color w:val="000000"/>
          <w:sz w:val="24"/>
          <w:szCs w:val="24"/>
          <w:lang w:val="ru-RU"/>
        </w:rPr>
        <w:t>, -</w:t>
      </w:r>
      <w:r w:rsidRPr="00815F7D">
        <w:rPr>
          <w:rFonts w:ascii="Times New Roman" w:hAnsi="Times New Roman"/>
          <w:color w:val="000000"/>
          <w:sz w:val="24"/>
          <w:szCs w:val="24"/>
        </w:rPr>
        <w:t>ance</w:t>
      </w:r>
      <w:r w:rsidRPr="00815F7D">
        <w:rPr>
          <w:rFonts w:ascii="Times New Roman" w:hAnsi="Times New Roman"/>
          <w:color w:val="000000"/>
          <w:sz w:val="24"/>
          <w:szCs w:val="24"/>
          <w:lang w:val="ru-RU"/>
        </w:rPr>
        <w:t>/-</w:t>
      </w:r>
      <w:r w:rsidRPr="00815F7D">
        <w:rPr>
          <w:rFonts w:ascii="Times New Roman" w:hAnsi="Times New Roman"/>
          <w:color w:val="000000"/>
          <w:sz w:val="24"/>
          <w:szCs w:val="24"/>
        </w:rPr>
        <w:t>ence</w:t>
      </w:r>
      <w:r w:rsidRPr="00815F7D">
        <w:rPr>
          <w:rFonts w:ascii="Times New Roman" w:hAnsi="Times New Roman"/>
          <w:color w:val="000000"/>
          <w:sz w:val="24"/>
          <w:szCs w:val="24"/>
          <w:lang w:val="ru-RU"/>
        </w:rPr>
        <w:t xml:space="preserve">, имена прилагательные с помощью префикса </w:t>
      </w:r>
      <w:r w:rsidRPr="00815F7D">
        <w:rPr>
          <w:rFonts w:ascii="Times New Roman" w:hAnsi="Times New Roman"/>
          <w:color w:val="000000"/>
          <w:sz w:val="24"/>
          <w:szCs w:val="24"/>
        </w:rPr>
        <w:t>inter</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815F7D">
        <w:rPr>
          <w:rFonts w:ascii="Times New Roman" w:hAnsi="Times New Roman"/>
          <w:color w:val="000000"/>
          <w:sz w:val="24"/>
          <w:szCs w:val="24"/>
        </w:rPr>
        <w:t>to</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walk</w:t>
      </w:r>
      <w:r w:rsidRPr="00815F7D">
        <w:rPr>
          <w:rFonts w:ascii="Times New Roman" w:hAnsi="Times New Roman"/>
          <w:color w:val="000000"/>
          <w:sz w:val="24"/>
          <w:szCs w:val="24"/>
          <w:lang w:val="ru-RU"/>
        </w:rPr>
        <w:t xml:space="preserve"> – </w:t>
      </w:r>
      <w:r w:rsidRPr="00815F7D">
        <w:rPr>
          <w:rFonts w:ascii="Times New Roman" w:hAnsi="Times New Roman"/>
          <w:color w:val="000000"/>
          <w:sz w:val="24"/>
          <w:szCs w:val="24"/>
        </w:rPr>
        <w:t>a</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walk</w:t>
      </w:r>
      <w:r w:rsidRPr="00815F7D">
        <w:rPr>
          <w:rFonts w:ascii="Times New Roman" w:hAnsi="Times New Roman"/>
          <w:color w:val="000000"/>
          <w:sz w:val="24"/>
          <w:szCs w:val="24"/>
          <w:lang w:val="ru-RU"/>
        </w:rPr>
        <w:t>), глагол от имени существительного (</w:t>
      </w:r>
      <w:r w:rsidRPr="00815F7D">
        <w:rPr>
          <w:rFonts w:ascii="Times New Roman" w:hAnsi="Times New Roman"/>
          <w:color w:val="000000"/>
          <w:sz w:val="24"/>
          <w:szCs w:val="24"/>
        </w:rPr>
        <w:t>a</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present</w:t>
      </w:r>
      <w:r w:rsidRPr="00815F7D">
        <w:rPr>
          <w:rFonts w:ascii="Times New Roman" w:hAnsi="Times New Roman"/>
          <w:color w:val="000000"/>
          <w:sz w:val="24"/>
          <w:szCs w:val="24"/>
          <w:lang w:val="ru-RU"/>
        </w:rPr>
        <w:t xml:space="preserve"> – </w:t>
      </w:r>
      <w:r w:rsidRPr="00815F7D">
        <w:rPr>
          <w:rFonts w:ascii="Times New Roman" w:hAnsi="Times New Roman"/>
          <w:color w:val="000000"/>
          <w:sz w:val="24"/>
          <w:szCs w:val="24"/>
        </w:rPr>
        <w:t>to</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present</w:t>
      </w:r>
      <w:r w:rsidRPr="00815F7D">
        <w:rPr>
          <w:rFonts w:ascii="Times New Roman" w:hAnsi="Times New Roman"/>
          <w:color w:val="000000"/>
          <w:sz w:val="24"/>
          <w:szCs w:val="24"/>
          <w:lang w:val="ru-RU"/>
        </w:rPr>
        <w:t>), имя существительное от прилагательного (</w:t>
      </w:r>
      <w:r w:rsidRPr="00815F7D">
        <w:rPr>
          <w:rFonts w:ascii="Times New Roman" w:hAnsi="Times New Roman"/>
          <w:color w:val="000000"/>
          <w:sz w:val="24"/>
          <w:szCs w:val="24"/>
        </w:rPr>
        <w:t>rich</w:t>
      </w:r>
      <w:r w:rsidRPr="00815F7D">
        <w:rPr>
          <w:rFonts w:ascii="Times New Roman" w:hAnsi="Times New Roman"/>
          <w:color w:val="000000"/>
          <w:sz w:val="24"/>
          <w:szCs w:val="24"/>
          <w:lang w:val="ru-RU"/>
        </w:rPr>
        <w:t xml:space="preserve"> – </w:t>
      </w:r>
      <w:r w:rsidRPr="00815F7D">
        <w:rPr>
          <w:rFonts w:ascii="Times New Roman" w:hAnsi="Times New Roman"/>
          <w:color w:val="000000"/>
          <w:sz w:val="24"/>
          <w:szCs w:val="24"/>
        </w:rPr>
        <w:t>the</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rich</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распознавать и употреблять в устной и письменной </w:t>
      </w:r>
      <w:proofErr w:type="gramStart"/>
      <w:r w:rsidRPr="00815F7D">
        <w:rPr>
          <w:rFonts w:ascii="Times New Roman" w:hAnsi="Times New Roman"/>
          <w:color w:val="000000"/>
          <w:sz w:val="24"/>
          <w:szCs w:val="24"/>
          <w:lang w:val="ru-RU"/>
        </w:rPr>
        <w:t>речи</w:t>
      </w:r>
      <w:proofErr w:type="gramEnd"/>
      <w:r w:rsidRPr="00815F7D">
        <w:rPr>
          <w:rFonts w:ascii="Times New Roman" w:hAnsi="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предложения со сложным дополнением (</w:t>
      </w:r>
      <w:r w:rsidRPr="00815F7D">
        <w:rPr>
          <w:rFonts w:ascii="Times New Roman" w:hAnsi="Times New Roman"/>
          <w:color w:val="000000"/>
          <w:sz w:val="24"/>
          <w:szCs w:val="24"/>
        </w:rPr>
        <w:t>Complex</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Object</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все типы вопросительных предложений в </w:t>
      </w:r>
      <w:r w:rsidRPr="00815F7D">
        <w:rPr>
          <w:rFonts w:ascii="Times New Roman" w:hAnsi="Times New Roman"/>
          <w:color w:val="000000"/>
          <w:sz w:val="24"/>
          <w:szCs w:val="24"/>
        </w:rPr>
        <w:t>Past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Perfect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Tense</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lastRenderedPageBreak/>
        <w:t>согласование времён в рамках сложного предложения;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согласование подлежащего, выраженного собирательным существительным (</w:t>
      </w:r>
      <w:r w:rsidRPr="00815F7D">
        <w:rPr>
          <w:rFonts w:ascii="Times New Roman" w:hAnsi="Times New Roman"/>
          <w:color w:val="000000"/>
          <w:sz w:val="24"/>
          <w:szCs w:val="24"/>
        </w:rPr>
        <w:t>family</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police</w:t>
      </w:r>
      <w:r w:rsidRPr="00815F7D">
        <w:rPr>
          <w:rFonts w:ascii="Times New Roman" w:hAnsi="Times New Roman"/>
          <w:color w:val="000000"/>
          <w:sz w:val="24"/>
          <w:szCs w:val="24"/>
          <w:lang w:val="ru-RU"/>
        </w:rPr>
        <w:t>), со сказуемым;</w:t>
      </w:r>
    </w:p>
    <w:p w:rsidR="00B76D25" w:rsidRPr="00815F7D" w:rsidRDefault="00D30F76" w:rsidP="00676F39">
      <w:pPr>
        <w:spacing w:after="0" w:line="240" w:lineRule="auto"/>
        <w:ind w:firstLine="601"/>
        <w:jc w:val="both"/>
        <w:rPr>
          <w:sz w:val="24"/>
          <w:szCs w:val="24"/>
        </w:rPr>
      </w:pPr>
      <w:proofErr w:type="gramStart"/>
      <w:r w:rsidRPr="00815F7D">
        <w:rPr>
          <w:rFonts w:ascii="Times New Roman" w:hAnsi="Times New Roman"/>
          <w:color w:val="000000"/>
          <w:sz w:val="24"/>
          <w:szCs w:val="24"/>
        </w:rPr>
        <w:t>конструкции</w:t>
      </w:r>
      <w:proofErr w:type="gramEnd"/>
      <w:r w:rsidRPr="00815F7D">
        <w:rPr>
          <w:rFonts w:ascii="Times New Roman" w:hAnsi="Times New Roman"/>
          <w:color w:val="000000"/>
          <w:sz w:val="24"/>
          <w:szCs w:val="24"/>
        </w:rPr>
        <w:t xml:space="preserve"> с глаголами на -ing: to love/hate doing something;</w:t>
      </w:r>
    </w:p>
    <w:p w:rsidR="00B76D25" w:rsidRPr="00815F7D" w:rsidRDefault="00D30F76" w:rsidP="00676F39">
      <w:pPr>
        <w:spacing w:after="0" w:line="240" w:lineRule="auto"/>
        <w:ind w:firstLine="601"/>
        <w:jc w:val="both"/>
        <w:rPr>
          <w:sz w:val="24"/>
          <w:szCs w:val="24"/>
        </w:rPr>
      </w:pPr>
      <w:proofErr w:type="gramStart"/>
      <w:r w:rsidRPr="00815F7D">
        <w:rPr>
          <w:rFonts w:ascii="Times New Roman" w:hAnsi="Times New Roman"/>
          <w:color w:val="000000"/>
          <w:sz w:val="24"/>
          <w:szCs w:val="24"/>
        </w:rPr>
        <w:t>конструкции</w:t>
      </w:r>
      <w:proofErr w:type="gramEnd"/>
      <w:r w:rsidRPr="00815F7D">
        <w:rPr>
          <w:rFonts w:ascii="Times New Roman" w:hAnsi="Times New Roman"/>
          <w:color w:val="000000"/>
          <w:sz w:val="24"/>
          <w:szCs w:val="24"/>
        </w:rPr>
        <w:t>, содержащие глаголы-связки to be/to look/to feel/to seem;</w:t>
      </w:r>
    </w:p>
    <w:p w:rsidR="00B76D25" w:rsidRPr="00815F7D" w:rsidRDefault="00D30F76" w:rsidP="00676F39">
      <w:pPr>
        <w:spacing w:after="0" w:line="240" w:lineRule="auto"/>
        <w:ind w:firstLine="601"/>
        <w:jc w:val="both"/>
        <w:rPr>
          <w:sz w:val="24"/>
          <w:szCs w:val="24"/>
        </w:rPr>
      </w:pPr>
      <w:proofErr w:type="gramStart"/>
      <w:r w:rsidRPr="00815F7D">
        <w:rPr>
          <w:rFonts w:ascii="Times New Roman" w:hAnsi="Times New Roman"/>
          <w:color w:val="000000"/>
          <w:sz w:val="24"/>
          <w:szCs w:val="24"/>
        </w:rPr>
        <w:t>конструкции</w:t>
      </w:r>
      <w:proofErr w:type="gramEnd"/>
      <w:r w:rsidRPr="00815F7D">
        <w:rPr>
          <w:rFonts w:ascii="Times New Roman" w:hAnsi="Times New Roman"/>
          <w:color w:val="000000"/>
          <w:sz w:val="24"/>
          <w:szCs w:val="24"/>
        </w:rPr>
        <w:t xml:space="preserve"> be/get used to do something; be/get used doing something;</w:t>
      </w:r>
    </w:p>
    <w:p w:rsidR="00B76D25" w:rsidRPr="00815F7D" w:rsidRDefault="00D30F76" w:rsidP="00676F39">
      <w:pPr>
        <w:spacing w:after="0" w:line="240" w:lineRule="auto"/>
        <w:ind w:firstLine="601"/>
        <w:jc w:val="both"/>
        <w:rPr>
          <w:sz w:val="24"/>
          <w:szCs w:val="24"/>
        </w:rPr>
      </w:pPr>
      <w:proofErr w:type="gramStart"/>
      <w:r w:rsidRPr="00815F7D">
        <w:rPr>
          <w:rFonts w:ascii="Times New Roman" w:hAnsi="Times New Roman"/>
          <w:color w:val="000000"/>
          <w:sz w:val="24"/>
          <w:szCs w:val="24"/>
        </w:rPr>
        <w:t>конструкцию</w:t>
      </w:r>
      <w:proofErr w:type="gramEnd"/>
      <w:r w:rsidRPr="00815F7D">
        <w:rPr>
          <w:rFonts w:ascii="Times New Roman" w:hAnsi="Times New Roman"/>
          <w:color w:val="000000"/>
          <w:sz w:val="24"/>
          <w:szCs w:val="24"/>
        </w:rPr>
        <w:t xml:space="preserve"> both … and …;</w:t>
      </w:r>
    </w:p>
    <w:p w:rsidR="00B76D25" w:rsidRPr="00815F7D" w:rsidRDefault="00D30F76" w:rsidP="00676F39">
      <w:pPr>
        <w:spacing w:after="0" w:line="240" w:lineRule="auto"/>
        <w:ind w:firstLine="601"/>
        <w:jc w:val="both"/>
        <w:rPr>
          <w:sz w:val="24"/>
          <w:szCs w:val="24"/>
        </w:rPr>
      </w:pPr>
      <w:proofErr w:type="gramStart"/>
      <w:r w:rsidRPr="00815F7D">
        <w:rPr>
          <w:rFonts w:ascii="Times New Roman" w:hAnsi="Times New Roman"/>
          <w:color w:val="000000"/>
          <w:sz w:val="24"/>
          <w:szCs w:val="24"/>
        </w:rPr>
        <w:t>конструкции</w:t>
      </w:r>
      <w:proofErr w:type="gramEnd"/>
      <w:r w:rsidRPr="00815F7D">
        <w:rPr>
          <w:rFonts w:ascii="Times New Roman" w:hAnsi="Times New Roman"/>
          <w:color w:val="000000"/>
          <w:sz w:val="24"/>
          <w:szCs w:val="24"/>
        </w:rPr>
        <w:t xml:space="preserve"> c глаголами to stop, to remember, to forget (разница в значении to stop doing smth и to stop to do smth);</w:t>
      </w:r>
    </w:p>
    <w:p w:rsidR="00B76D25" w:rsidRPr="00815F7D" w:rsidRDefault="00D30F76" w:rsidP="00676F39">
      <w:pPr>
        <w:spacing w:after="0" w:line="240" w:lineRule="auto"/>
        <w:ind w:firstLine="601"/>
        <w:jc w:val="both"/>
        <w:rPr>
          <w:sz w:val="24"/>
          <w:szCs w:val="24"/>
        </w:rPr>
      </w:pPr>
      <w:proofErr w:type="gramStart"/>
      <w:r w:rsidRPr="00815F7D">
        <w:rPr>
          <w:rFonts w:ascii="Times New Roman" w:hAnsi="Times New Roman"/>
          <w:color w:val="000000"/>
          <w:sz w:val="24"/>
          <w:szCs w:val="24"/>
        </w:rPr>
        <w:t>глаголы</w:t>
      </w:r>
      <w:proofErr w:type="gramEnd"/>
      <w:r w:rsidRPr="00815F7D">
        <w:rPr>
          <w:rFonts w:ascii="Times New Roman" w:hAnsi="Times New Roman"/>
          <w:color w:val="000000"/>
          <w:sz w:val="24"/>
          <w:szCs w:val="24"/>
        </w:rPr>
        <w:t xml:space="preserve"> в видовременных формах действительного залога в изъявительном наклонении (Past Perfect Tense, Present Perfect Continuous Tense, Future-in-the-Past);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модальные глаголы в косвенной речи в настоящем и прошедшем времени;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наречия </w:t>
      </w:r>
      <w:r w:rsidRPr="00815F7D">
        <w:rPr>
          <w:rFonts w:ascii="Times New Roman" w:hAnsi="Times New Roman"/>
          <w:color w:val="000000"/>
          <w:sz w:val="24"/>
          <w:szCs w:val="24"/>
        </w:rPr>
        <w:t>too</w:t>
      </w:r>
      <w:r w:rsidRPr="00815F7D">
        <w:rPr>
          <w:rFonts w:ascii="Times New Roman" w:hAnsi="Times New Roman"/>
          <w:color w:val="000000"/>
          <w:sz w:val="24"/>
          <w:szCs w:val="24"/>
          <w:lang w:val="ru-RU"/>
        </w:rPr>
        <w:t xml:space="preserve"> – </w:t>
      </w:r>
      <w:r w:rsidRPr="00815F7D">
        <w:rPr>
          <w:rFonts w:ascii="Times New Roman" w:hAnsi="Times New Roman"/>
          <w:color w:val="000000"/>
          <w:sz w:val="24"/>
          <w:szCs w:val="24"/>
        </w:rPr>
        <w:t>enough</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отрицательные местоимения </w:t>
      </w:r>
      <w:r w:rsidRPr="00815F7D">
        <w:rPr>
          <w:rFonts w:ascii="Times New Roman" w:hAnsi="Times New Roman"/>
          <w:color w:val="000000"/>
          <w:sz w:val="24"/>
          <w:szCs w:val="24"/>
        </w:rPr>
        <w:t>no</w:t>
      </w:r>
      <w:r w:rsidRPr="00815F7D">
        <w:rPr>
          <w:rFonts w:ascii="Times New Roman" w:hAnsi="Times New Roman"/>
          <w:color w:val="000000"/>
          <w:sz w:val="24"/>
          <w:szCs w:val="24"/>
          <w:lang w:val="ru-RU"/>
        </w:rPr>
        <w:t xml:space="preserve"> (и его производные </w:t>
      </w:r>
      <w:r w:rsidRPr="00815F7D">
        <w:rPr>
          <w:rFonts w:ascii="Times New Roman" w:hAnsi="Times New Roman"/>
          <w:color w:val="000000"/>
          <w:sz w:val="24"/>
          <w:szCs w:val="24"/>
        </w:rPr>
        <w:t>nobody</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nothing</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etc</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none</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5) владеть социокультурными знаниями и умениями: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815F7D">
        <w:rPr>
          <w:rFonts w:ascii="Times New Roman" w:hAnsi="Times New Roman"/>
          <w:b/>
          <w:i/>
          <w:color w:val="000000"/>
          <w:sz w:val="24"/>
          <w:szCs w:val="24"/>
          <w:lang w:val="ru-RU"/>
        </w:rPr>
        <w:t>9 классе:</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1) владеть основными видами речевой деятельности:</w:t>
      </w:r>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w:t>
      </w:r>
      <w:r w:rsidRPr="00815F7D">
        <w:rPr>
          <w:rFonts w:ascii="Times New Roman" w:hAnsi="Times New Roman"/>
          <w:color w:val="000000"/>
          <w:sz w:val="24"/>
          <w:szCs w:val="24"/>
          <w:lang w:val="ru-RU"/>
        </w:rPr>
        <w:lastRenderedPageBreak/>
        <w:t>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815F7D">
        <w:rPr>
          <w:rFonts w:ascii="Times New Roman" w:hAnsi="Times New Roman"/>
          <w:color w:val="000000"/>
          <w:sz w:val="24"/>
          <w:szCs w:val="24"/>
          <w:lang w:val="ru-RU"/>
        </w:rPr>
        <w:t xml:space="preserve"> них информацию, обобщать и оценивать полученную при чтении информацию;</w:t>
      </w:r>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815F7D">
        <w:rPr>
          <w:rFonts w:ascii="Times New Roman" w:hAnsi="Times New Roman"/>
          <w:color w:val="000000"/>
          <w:sz w:val="24"/>
          <w:szCs w:val="24"/>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B76D25" w:rsidRPr="00815F7D" w:rsidRDefault="00D30F76" w:rsidP="00676F39">
      <w:pPr>
        <w:spacing w:after="0" w:line="240" w:lineRule="auto"/>
        <w:ind w:firstLine="600"/>
        <w:jc w:val="both"/>
        <w:rPr>
          <w:sz w:val="24"/>
          <w:szCs w:val="24"/>
          <w:lang w:val="ru-RU"/>
        </w:rPr>
      </w:pPr>
      <w:proofErr w:type="gramStart"/>
      <w:r w:rsidRPr="00815F7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815F7D">
        <w:rPr>
          <w:rFonts w:ascii="Times New Roman" w:hAnsi="Times New Roman"/>
          <w:color w:val="000000"/>
          <w:sz w:val="24"/>
          <w:szCs w:val="24"/>
          <w:lang w:val="ru-RU"/>
        </w:rPr>
        <w:t xml:space="preserve"> интонацией, демонстрируя понимание содержания текста, читать новые слова согласно основным правилам чтения.</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владеть орфографическими навыками: правильно писать изученные слова;</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D25" w:rsidRPr="00815F7D" w:rsidRDefault="00D30F76" w:rsidP="00676F39">
      <w:pPr>
        <w:spacing w:after="0" w:line="240" w:lineRule="auto"/>
        <w:ind w:firstLine="600"/>
        <w:jc w:val="both"/>
        <w:rPr>
          <w:sz w:val="24"/>
          <w:szCs w:val="24"/>
          <w:lang w:val="ru-RU"/>
        </w:rPr>
      </w:pPr>
      <w:r w:rsidRPr="00815F7D">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6D25" w:rsidRPr="00815F7D" w:rsidRDefault="00D30F76" w:rsidP="00676F39">
      <w:pPr>
        <w:spacing w:after="0" w:line="240" w:lineRule="auto"/>
        <w:ind w:firstLine="601"/>
        <w:jc w:val="both"/>
        <w:rPr>
          <w:sz w:val="24"/>
          <w:szCs w:val="24"/>
          <w:lang w:val="ru-RU"/>
        </w:rPr>
      </w:pPr>
      <w:proofErr w:type="gramStart"/>
      <w:r w:rsidRPr="00815F7D">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815F7D">
        <w:rPr>
          <w:rFonts w:ascii="Times New Roman" w:hAnsi="Times New Roman"/>
          <w:color w:val="000000"/>
          <w:sz w:val="24"/>
          <w:szCs w:val="24"/>
        </w:rPr>
        <w:t>under</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over</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dis</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mis</w:t>
      </w:r>
      <w:r w:rsidRPr="00815F7D">
        <w:rPr>
          <w:rFonts w:ascii="Times New Roman" w:hAnsi="Times New Roman"/>
          <w:color w:val="000000"/>
          <w:sz w:val="24"/>
          <w:szCs w:val="24"/>
          <w:lang w:val="ru-RU"/>
        </w:rPr>
        <w:t>-, имена прилагательные с помощью суффиксов -</w:t>
      </w:r>
      <w:r w:rsidRPr="00815F7D">
        <w:rPr>
          <w:rFonts w:ascii="Times New Roman" w:hAnsi="Times New Roman"/>
          <w:color w:val="000000"/>
          <w:sz w:val="24"/>
          <w:szCs w:val="24"/>
        </w:rPr>
        <w:t>able</w:t>
      </w:r>
      <w:r w:rsidRPr="00815F7D">
        <w:rPr>
          <w:rFonts w:ascii="Times New Roman" w:hAnsi="Times New Roman"/>
          <w:color w:val="000000"/>
          <w:sz w:val="24"/>
          <w:szCs w:val="24"/>
          <w:lang w:val="ru-RU"/>
        </w:rPr>
        <w:t>/-</w:t>
      </w:r>
      <w:r w:rsidRPr="00815F7D">
        <w:rPr>
          <w:rFonts w:ascii="Times New Roman" w:hAnsi="Times New Roman"/>
          <w:color w:val="000000"/>
          <w:sz w:val="24"/>
          <w:szCs w:val="24"/>
        </w:rPr>
        <w:t>ible</w:t>
      </w:r>
      <w:r w:rsidRPr="00815F7D">
        <w:rPr>
          <w:rFonts w:ascii="Times New Roman" w:hAnsi="Times New Roman"/>
          <w:color w:val="000000"/>
          <w:sz w:val="24"/>
          <w:szCs w:val="24"/>
          <w:lang w:val="ru-RU"/>
        </w:rPr>
        <w:t xml:space="preserve">, имена существительные с помощью отрицательных префиксов </w:t>
      </w:r>
      <w:r w:rsidRPr="00815F7D">
        <w:rPr>
          <w:rFonts w:ascii="Times New Roman" w:hAnsi="Times New Roman"/>
          <w:color w:val="000000"/>
          <w:sz w:val="24"/>
          <w:szCs w:val="24"/>
        </w:rPr>
        <w:t>in</w:t>
      </w:r>
      <w:r w:rsidRPr="00815F7D">
        <w:rPr>
          <w:rFonts w:ascii="Times New Roman" w:hAnsi="Times New Roman"/>
          <w:color w:val="000000"/>
          <w:sz w:val="24"/>
          <w:szCs w:val="24"/>
          <w:lang w:val="ru-RU"/>
        </w:rPr>
        <w:t>-/</w:t>
      </w:r>
      <w:r w:rsidRPr="00815F7D">
        <w:rPr>
          <w:rFonts w:ascii="Times New Roman" w:hAnsi="Times New Roman"/>
          <w:color w:val="000000"/>
          <w:sz w:val="24"/>
          <w:szCs w:val="24"/>
        </w:rPr>
        <w:t>im</w:t>
      </w:r>
      <w:r w:rsidRPr="00815F7D">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815F7D">
        <w:rPr>
          <w:rFonts w:ascii="Times New Roman" w:hAnsi="Times New Roman"/>
          <w:color w:val="000000"/>
          <w:sz w:val="24"/>
          <w:szCs w:val="24"/>
        </w:rPr>
        <w:t>ed</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eight</w:t>
      </w:r>
      <w:r w:rsidRPr="00815F7D">
        <w:rPr>
          <w:rFonts w:ascii="Times New Roman" w:hAnsi="Times New Roman"/>
          <w:color w:val="000000"/>
          <w:sz w:val="24"/>
          <w:szCs w:val="24"/>
          <w:lang w:val="ru-RU"/>
        </w:rPr>
        <w:t>-</w:t>
      </w:r>
      <w:r w:rsidRPr="00815F7D">
        <w:rPr>
          <w:rFonts w:ascii="Times New Roman" w:hAnsi="Times New Roman"/>
          <w:color w:val="000000"/>
          <w:sz w:val="24"/>
          <w:szCs w:val="24"/>
        </w:rPr>
        <w:t>legged</w:t>
      </w:r>
      <w:r w:rsidRPr="00815F7D">
        <w:rPr>
          <w:rFonts w:ascii="Times New Roman" w:hAnsi="Times New Roman"/>
          <w:color w:val="000000"/>
          <w:sz w:val="24"/>
          <w:szCs w:val="24"/>
          <w:lang w:val="ru-RU"/>
        </w:rPr>
        <w:t xml:space="preserve">), сложное существительное путём соединения основ существительного с предлогом </w:t>
      </w:r>
      <w:r w:rsidRPr="00815F7D">
        <w:rPr>
          <w:rFonts w:ascii="Times New Roman" w:hAnsi="Times New Roman"/>
          <w:color w:val="000000"/>
          <w:sz w:val="24"/>
          <w:szCs w:val="24"/>
          <w:lang w:val="ru-RU"/>
        </w:rPr>
        <w:lastRenderedPageBreak/>
        <w:t>(</w:t>
      </w:r>
      <w:r w:rsidRPr="00815F7D">
        <w:rPr>
          <w:rFonts w:ascii="Times New Roman" w:hAnsi="Times New Roman"/>
          <w:color w:val="000000"/>
          <w:sz w:val="24"/>
          <w:szCs w:val="24"/>
        </w:rPr>
        <w:t>mother</w:t>
      </w:r>
      <w:r w:rsidRPr="00815F7D">
        <w:rPr>
          <w:rFonts w:ascii="Times New Roman" w:hAnsi="Times New Roman"/>
          <w:color w:val="000000"/>
          <w:sz w:val="24"/>
          <w:szCs w:val="24"/>
          <w:lang w:val="ru-RU"/>
        </w:rPr>
        <w:t>-</w:t>
      </w:r>
      <w:r w:rsidRPr="00815F7D">
        <w:rPr>
          <w:rFonts w:ascii="Times New Roman" w:hAnsi="Times New Roman"/>
          <w:color w:val="000000"/>
          <w:sz w:val="24"/>
          <w:szCs w:val="24"/>
        </w:rPr>
        <w:t>in</w:t>
      </w:r>
      <w:r w:rsidRPr="00815F7D">
        <w:rPr>
          <w:rFonts w:ascii="Times New Roman" w:hAnsi="Times New Roman"/>
          <w:color w:val="000000"/>
          <w:sz w:val="24"/>
          <w:szCs w:val="24"/>
          <w:lang w:val="ru-RU"/>
        </w:rPr>
        <w:t>-</w:t>
      </w:r>
      <w:r w:rsidRPr="00815F7D">
        <w:rPr>
          <w:rFonts w:ascii="Times New Roman" w:hAnsi="Times New Roman"/>
          <w:color w:val="000000"/>
          <w:sz w:val="24"/>
          <w:szCs w:val="24"/>
        </w:rPr>
        <w:t>law</w:t>
      </w:r>
      <w:proofErr w:type="gramEnd"/>
      <w:r w:rsidRPr="00815F7D">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815F7D">
        <w:rPr>
          <w:rFonts w:ascii="Times New Roman" w:hAnsi="Times New Roman"/>
          <w:color w:val="000000"/>
          <w:sz w:val="24"/>
          <w:szCs w:val="24"/>
        </w:rPr>
        <w:t>I</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nice</w:t>
      </w:r>
      <w:r w:rsidRPr="00815F7D">
        <w:rPr>
          <w:rFonts w:ascii="Times New Roman" w:hAnsi="Times New Roman"/>
          <w:color w:val="000000"/>
          <w:sz w:val="24"/>
          <w:szCs w:val="24"/>
          <w:lang w:val="ru-RU"/>
        </w:rPr>
        <w:t>-</w:t>
      </w:r>
      <w:r w:rsidRPr="00815F7D">
        <w:rPr>
          <w:rFonts w:ascii="Times New Roman" w:hAnsi="Times New Roman"/>
          <w:color w:val="000000"/>
          <w:sz w:val="24"/>
          <w:szCs w:val="24"/>
        </w:rPr>
        <w:t>looking</w:t>
      </w:r>
      <w:r w:rsidRPr="00815F7D">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815F7D">
        <w:rPr>
          <w:rFonts w:ascii="Times New Roman" w:hAnsi="Times New Roman"/>
          <w:color w:val="000000"/>
          <w:sz w:val="24"/>
          <w:szCs w:val="24"/>
        </w:rPr>
        <w:t>II</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well</w:t>
      </w:r>
      <w:r w:rsidRPr="00815F7D">
        <w:rPr>
          <w:rFonts w:ascii="Times New Roman" w:hAnsi="Times New Roman"/>
          <w:color w:val="000000"/>
          <w:sz w:val="24"/>
          <w:szCs w:val="24"/>
          <w:lang w:val="ru-RU"/>
        </w:rPr>
        <w:t>-</w:t>
      </w:r>
      <w:r w:rsidRPr="00815F7D">
        <w:rPr>
          <w:rFonts w:ascii="Times New Roman" w:hAnsi="Times New Roman"/>
          <w:color w:val="000000"/>
          <w:sz w:val="24"/>
          <w:szCs w:val="24"/>
        </w:rPr>
        <w:t>behaved</w:t>
      </w:r>
      <w:r w:rsidRPr="00815F7D">
        <w:rPr>
          <w:rFonts w:ascii="Times New Roman" w:hAnsi="Times New Roman"/>
          <w:color w:val="000000"/>
          <w:sz w:val="24"/>
          <w:szCs w:val="24"/>
          <w:lang w:val="ru-RU"/>
        </w:rPr>
        <w:t>), глагол от прилагательного (</w:t>
      </w:r>
      <w:r w:rsidRPr="00815F7D">
        <w:rPr>
          <w:rFonts w:ascii="Times New Roman" w:hAnsi="Times New Roman"/>
          <w:color w:val="000000"/>
          <w:sz w:val="24"/>
          <w:szCs w:val="24"/>
        </w:rPr>
        <w:t>cool</w:t>
      </w:r>
      <w:r w:rsidRPr="00815F7D">
        <w:rPr>
          <w:rFonts w:ascii="Times New Roman" w:hAnsi="Times New Roman"/>
          <w:color w:val="000000"/>
          <w:sz w:val="24"/>
          <w:szCs w:val="24"/>
          <w:lang w:val="ru-RU"/>
        </w:rPr>
        <w:t xml:space="preserve"> – </w:t>
      </w:r>
      <w:r w:rsidRPr="00815F7D">
        <w:rPr>
          <w:rFonts w:ascii="Times New Roman" w:hAnsi="Times New Roman"/>
          <w:color w:val="000000"/>
          <w:sz w:val="24"/>
          <w:szCs w:val="24"/>
        </w:rPr>
        <w:t>to</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cool</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распознавать и употреблять в устной и письменной речи:</w:t>
      </w:r>
    </w:p>
    <w:p w:rsidR="00B76D25" w:rsidRPr="00815F7D" w:rsidRDefault="00D30F76" w:rsidP="00676F39">
      <w:pPr>
        <w:spacing w:after="0" w:line="240" w:lineRule="auto"/>
        <w:ind w:firstLine="601"/>
        <w:jc w:val="both"/>
        <w:rPr>
          <w:sz w:val="24"/>
          <w:szCs w:val="24"/>
        </w:rPr>
      </w:pPr>
      <w:proofErr w:type="gramStart"/>
      <w:r w:rsidRPr="00815F7D">
        <w:rPr>
          <w:rFonts w:ascii="Times New Roman" w:hAnsi="Times New Roman"/>
          <w:color w:val="000000"/>
          <w:sz w:val="24"/>
          <w:szCs w:val="24"/>
        </w:rPr>
        <w:t>предложения</w:t>
      </w:r>
      <w:proofErr w:type="gramEnd"/>
      <w:r w:rsidRPr="00815F7D">
        <w:rPr>
          <w:rFonts w:ascii="Times New Roman" w:hAnsi="Times New Roman"/>
          <w:color w:val="000000"/>
          <w:sz w:val="24"/>
          <w:szCs w:val="24"/>
        </w:rPr>
        <w:t xml:space="preserve"> со сложным дополнением (Complex Object) (I want to have my hair cut.);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предложения с </w:t>
      </w:r>
      <w:r w:rsidRPr="00815F7D">
        <w:rPr>
          <w:rFonts w:ascii="Times New Roman" w:hAnsi="Times New Roman"/>
          <w:color w:val="000000"/>
          <w:sz w:val="24"/>
          <w:szCs w:val="24"/>
        </w:rPr>
        <w:t>I</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wish</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условные предложения нереального характера (</w:t>
      </w:r>
      <w:r w:rsidRPr="00815F7D">
        <w:rPr>
          <w:rFonts w:ascii="Times New Roman" w:hAnsi="Times New Roman"/>
          <w:color w:val="000000"/>
          <w:sz w:val="24"/>
          <w:szCs w:val="24"/>
        </w:rPr>
        <w:t>Conditional</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II</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конструкцию для выражения предпочтения </w:t>
      </w:r>
      <w:r w:rsidRPr="00815F7D">
        <w:rPr>
          <w:rFonts w:ascii="Times New Roman" w:hAnsi="Times New Roman"/>
          <w:color w:val="000000"/>
          <w:sz w:val="24"/>
          <w:szCs w:val="24"/>
        </w:rPr>
        <w:t>I</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prefer</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I</w:t>
      </w:r>
      <w:r w:rsidRPr="00815F7D">
        <w:rPr>
          <w:rFonts w:ascii="Times New Roman" w:hAnsi="Times New Roman"/>
          <w:color w:val="000000"/>
          <w:sz w:val="24"/>
          <w:szCs w:val="24"/>
          <w:lang w:val="ru-RU"/>
        </w:rPr>
        <w:t>’</w:t>
      </w:r>
      <w:r w:rsidRPr="00815F7D">
        <w:rPr>
          <w:rFonts w:ascii="Times New Roman" w:hAnsi="Times New Roman"/>
          <w:color w:val="000000"/>
          <w:sz w:val="24"/>
          <w:szCs w:val="24"/>
        </w:rPr>
        <w:t>d</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prefer</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I</w:t>
      </w:r>
      <w:r w:rsidRPr="00815F7D">
        <w:rPr>
          <w:rFonts w:ascii="Times New Roman" w:hAnsi="Times New Roman"/>
          <w:color w:val="000000"/>
          <w:sz w:val="24"/>
          <w:szCs w:val="24"/>
          <w:lang w:val="ru-RU"/>
        </w:rPr>
        <w:t>’</w:t>
      </w:r>
      <w:r w:rsidRPr="00815F7D">
        <w:rPr>
          <w:rFonts w:ascii="Times New Roman" w:hAnsi="Times New Roman"/>
          <w:color w:val="000000"/>
          <w:sz w:val="24"/>
          <w:szCs w:val="24"/>
        </w:rPr>
        <w:t>d</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rather</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предложения с конструкцией </w:t>
      </w:r>
      <w:r w:rsidRPr="00815F7D">
        <w:rPr>
          <w:rFonts w:ascii="Times New Roman" w:hAnsi="Times New Roman"/>
          <w:color w:val="000000"/>
          <w:sz w:val="24"/>
          <w:szCs w:val="24"/>
        </w:rPr>
        <w:t>either</w:t>
      </w:r>
      <w:r w:rsidRPr="00815F7D">
        <w:rPr>
          <w:rFonts w:ascii="Times New Roman" w:hAnsi="Times New Roman"/>
          <w:color w:val="000000"/>
          <w:sz w:val="24"/>
          <w:szCs w:val="24"/>
          <w:lang w:val="ru-RU"/>
        </w:rPr>
        <w:t xml:space="preserve"> … </w:t>
      </w:r>
      <w:r w:rsidRPr="00815F7D">
        <w:rPr>
          <w:rFonts w:ascii="Times New Roman" w:hAnsi="Times New Roman"/>
          <w:color w:val="000000"/>
          <w:sz w:val="24"/>
          <w:szCs w:val="24"/>
        </w:rPr>
        <w:t>or</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neither</w:t>
      </w:r>
      <w:r w:rsidRPr="00815F7D">
        <w:rPr>
          <w:rFonts w:ascii="Times New Roman" w:hAnsi="Times New Roman"/>
          <w:color w:val="000000"/>
          <w:sz w:val="24"/>
          <w:szCs w:val="24"/>
          <w:lang w:val="ru-RU"/>
        </w:rPr>
        <w:t xml:space="preserve"> … </w:t>
      </w:r>
      <w:r w:rsidRPr="00815F7D">
        <w:rPr>
          <w:rFonts w:ascii="Times New Roman" w:hAnsi="Times New Roman"/>
          <w:color w:val="000000"/>
          <w:sz w:val="24"/>
          <w:szCs w:val="24"/>
        </w:rPr>
        <w:t>nor</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 xml:space="preserve">формы страдательного залога </w:t>
      </w:r>
      <w:r w:rsidRPr="00815F7D">
        <w:rPr>
          <w:rFonts w:ascii="Times New Roman" w:hAnsi="Times New Roman"/>
          <w:color w:val="000000"/>
          <w:sz w:val="24"/>
          <w:szCs w:val="24"/>
        </w:rPr>
        <w:t>Present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Perfect</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Passive</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порядок следования имён прилагательных (</w:t>
      </w:r>
      <w:r w:rsidRPr="00815F7D">
        <w:rPr>
          <w:rFonts w:ascii="Times New Roman" w:hAnsi="Times New Roman"/>
          <w:color w:val="000000"/>
          <w:sz w:val="24"/>
          <w:szCs w:val="24"/>
        </w:rPr>
        <w:t>nice</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long</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blond</w:t>
      </w:r>
      <w:r w:rsidRPr="00815F7D">
        <w:rPr>
          <w:rFonts w:ascii="Times New Roman" w:hAnsi="Times New Roman"/>
          <w:color w:val="000000"/>
          <w:sz w:val="24"/>
          <w:szCs w:val="24"/>
          <w:lang w:val="ru-RU"/>
        </w:rPr>
        <w:t xml:space="preserve"> </w:t>
      </w:r>
      <w:r w:rsidRPr="00815F7D">
        <w:rPr>
          <w:rFonts w:ascii="Times New Roman" w:hAnsi="Times New Roman"/>
          <w:color w:val="000000"/>
          <w:sz w:val="24"/>
          <w:szCs w:val="24"/>
        </w:rPr>
        <w:t>hair</w:t>
      </w:r>
      <w:r w:rsidRPr="00815F7D">
        <w:rPr>
          <w:rFonts w:ascii="Times New Roman" w:hAnsi="Times New Roman"/>
          <w:color w:val="000000"/>
          <w:sz w:val="24"/>
          <w:szCs w:val="24"/>
          <w:lang w:val="ru-RU"/>
        </w:rPr>
        <w:t>);</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5) владеть социокультурными знаниями и умениями:</w:t>
      </w:r>
    </w:p>
    <w:p w:rsidR="00B76D25" w:rsidRPr="00815F7D" w:rsidRDefault="00D30F76" w:rsidP="00676F39">
      <w:pPr>
        <w:spacing w:after="0" w:line="240" w:lineRule="auto"/>
        <w:ind w:firstLine="601"/>
        <w:jc w:val="both"/>
        <w:rPr>
          <w:sz w:val="24"/>
          <w:szCs w:val="24"/>
          <w:lang w:val="ru-RU"/>
        </w:rPr>
      </w:pPr>
      <w:r w:rsidRPr="00815F7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76D25" w:rsidRPr="00676F39" w:rsidRDefault="00D30F76" w:rsidP="00676F39">
      <w:pPr>
        <w:spacing w:after="0" w:line="240" w:lineRule="auto"/>
        <w:ind w:firstLine="601"/>
        <w:jc w:val="both"/>
        <w:rPr>
          <w:sz w:val="24"/>
          <w:szCs w:val="24"/>
          <w:lang w:val="ru-RU"/>
        </w:rPr>
      </w:pPr>
      <w:r w:rsidRPr="00676F39">
        <w:rPr>
          <w:rFonts w:ascii="Times New Roman" w:hAnsi="Times New Roman"/>
          <w:color w:val="000000"/>
          <w:sz w:val="24"/>
          <w:szCs w:val="24"/>
          <w:lang w:val="ru-RU"/>
        </w:rPr>
        <w:t>выражать модальные значения, чувства и эмоции;</w:t>
      </w:r>
    </w:p>
    <w:p w:rsidR="00B76D25" w:rsidRPr="00676F39" w:rsidRDefault="00D30F76" w:rsidP="00676F39">
      <w:pPr>
        <w:spacing w:after="0" w:line="240" w:lineRule="auto"/>
        <w:ind w:firstLine="601"/>
        <w:jc w:val="both"/>
        <w:rPr>
          <w:sz w:val="24"/>
          <w:szCs w:val="24"/>
          <w:lang w:val="ru-RU"/>
        </w:rPr>
      </w:pPr>
      <w:r w:rsidRPr="00676F39">
        <w:rPr>
          <w:rFonts w:ascii="Times New Roman" w:hAnsi="Times New Roman"/>
          <w:color w:val="000000"/>
          <w:sz w:val="24"/>
          <w:szCs w:val="24"/>
          <w:lang w:val="ru-RU"/>
        </w:rPr>
        <w:t>иметь элементарные представления о различных вариантах английского языка;</w:t>
      </w:r>
    </w:p>
    <w:p w:rsidR="00B76D25" w:rsidRPr="00676F39" w:rsidRDefault="00D30F76" w:rsidP="00676F39">
      <w:pPr>
        <w:spacing w:after="0" w:line="240" w:lineRule="auto"/>
        <w:ind w:firstLine="601"/>
        <w:jc w:val="both"/>
        <w:rPr>
          <w:sz w:val="24"/>
          <w:szCs w:val="24"/>
          <w:lang w:val="ru-RU"/>
        </w:rPr>
      </w:pPr>
      <w:r w:rsidRPr="00676F39">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76D25" w:rsidRPr="00676F39" w:rsidRDefault="00D30F76" w:rsidP="00676F39">
      <w:pPr>
        <w:spacing w:after="0" w:line="240" w:lineRule="auto"/>
        <w:ind w:firstLine="601"/>
        <w:jc w:val="both"/>
        <w:rPr>
          <w:sz w:val="24"/>
          <w:szCs w:val="24"/>
          <w:lang w:val="ru-RU"/>
        </w:rPr>
      </w:pPr>
      <w:proofErr w:type="gramStart"/>
      <w:r w:rsidRPr="00676F39">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B76D25" w:rsidRPr="00676F39" w:rsidRDefault="00D30F76" w:rsidP="00676F39">
      <w:pPr>
        <w:spacing w:after="0" w:line="240" w:lineRule="auto"/>
        <w:ind w:firstLine="601"/>
        <w:jc w:val="both"/>
        <w:rPr>
          <w:sz w:val="24"/>
          <w:szCs w:val="24"/>
          <w:lang w:val="ru-RU"/>
        </w:rPr>
      </w:pPr>
      <w:r w:rsidRPr="00676F39">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76D25" w:rsidRPr="00676F39" w:rsidRDefault="00D30F76" w:rsidP="00676F39">
      <w:pPr>
        <w:spacing w:after="0" w:line="240" w:lineRule="auto"/>
        <w:ind w:firstLine="601"/>
        <w:jc w:val="both"/>
        <w:rPr>
          <w:sz w:val="24"/>
          <w:szCs w:val="24"/>
          <w:lang w:val="ru-RU"/>
        </w:rPr>
      </w:pPr>
      <w:r w:rsidRPr="00676F39">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6D25" w:rsidRPr="00676F39" w:rsidRDefault="00D30F76" w:rsidP="00676F39">
      <w:pPr>
        <w:spacing w:after="0" w:line="240" w:lineRule="auto"/>
        <w:ind w:firstLine="601"/>
        <w:jc w:val="both"/>
        <w:rPr>
          <w:sz w:val="24"/>
          <w:szCs w:val="24"/>
          <w:lang w:val="ru-RU"/>
        </w:rPr>
      </w:pPr>
      <w:r w:rsidRPr="00676F39">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B76D25" w:rsidRPr="00676F39" w:rsidRDefault="00D30F76" w:rsidP="00676F39">
      <w:pPr>
        <w:spacing w:after="0" w:line="240" w:lineRule="auto"/>
        <w:ind w:firstLine="601"/>
        <w:jc w:val="both"/>
        <w:rPr>
          <w:sz w:val="24"/>
          <w:szCs w:val="24"/>
          <w:lang w:val="ru-RU"/>
        </w:rPr>
      </w:pPr>
      <w:r w:rsidRPr="00676F39">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B76D25" w:rsidRPr="00676F39" w:rsidRDefault="00D30F76" w:rsidP="00676F39">
      <w:pPr>
        <w:spacing w:after="0" w:line="240" w:lineRule="auto"/>
        <w:ind w:firstLine="601"/>
        <w:jc w:val="both"/>
        <w:rPr>
          <w:sz w:val="24"/>
          <w:szCs w:val="24"/>
          <w:lang w:val="ru-RU"/>
        </w:rPr>
      </w:pPr>
      <w:r w:rsidRPr="00676F39">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6D25" w:rsidRPr="00D718B4" w:rsidRDefault="00B76D25">
      <w:pPr>
        <w:rPr>
          <w:lang w:val="ru-RU"/>
        </w:rPr>
        <w:sectPr w:rsidR="00B76D25" w:rsidRPr="00D718B4" w:rsidSect="009F1AC4">
          <w:pgSz w:w="11906" w:h="16383"/>
          <w:pgMar w:top="1134" w:right="1134" w:bottom="1134" w:left="1134" w:header="720" w:footer="720" w:gutter="0"/>
          <w:cols w:space="720"/>
        </w:sectPr>
      </w:pPr>
      <w:bookmarkStart w:id="4" w:name="block-31575145"/>
    </w:p>
    <w:bookmarkEnd w:id="4"/>
    <w:p w:rsidR="00B76D25" w:rsidRPr="00A613D5" w:rsidRDefault="00B76D25">
      <w:pPr>
        <w:spacing w:after="0"/>
        <w:ind w:left="120"/>
        <w:rPr>
          <w:lang w:val="ru-RU"/>
        </w:rPr>
      </w:pPr>
    </w:p>
    <w:p w:rsidR="00B76D25" w:rsidRPr="00CF7411" w:rsidRDefault="00D30F76" w:rsidP="00CF7411">
      <w:pPr>
        <w:spacing w:after="0" w:line="240" w:lineRule="auto"/>
        <w:jc w:val="both"/>
        <w:rPr>
          <w:sz w:val="24"/>
          <w:szCs w:val="24"/>
          <w:lang w:val="ru-RU"/>
        </w:rPr>
      </w:pPr>
      <w:r w:rsidRPr="00CF7411">
        <w:rPr>
          <w:rFonts w:ascii="Times New Roman" w:hAnsi="Times New Roman"/>
          <w:b/>
          <w:color w:val="000000"/>
          <w:sz w:val="24"/>
          <w:szCs w:val="24"/>
          <w:lang w:val="ru-RU"/>
        </w:rPr>
        <w:t>УЧЕБНО-МЕТОДИЧЕСКОЕ ОБЕСПЕЧЕНИЕ ОБРАЗОВАТЕЛЬНОГО ПРОЦЕССА</w:t>
      </w:r>
    </w:p>
    <w:p w:rsidR="00B76D25" w:rsidRPr="00CF7411" w:rsidRDefault="00D30F76" w:rsidP="00CF7411">
      <w:pPr>
        <w:spacing w:after="0" w:line="240" w:lineRule="auto"/>
        <w:jc w:val="both"/>
        <w:rPr>
          <w:sz w:val="24"/>
          <w:szCs w:val="24"/>
          <w:lang w:val="ru-RU"/>
        </w:rPr>
      </w:pPr>
      <w:r w:rsidRPr="00CF7411">
        <w:rPr>
          <w:rFonts w:ascii="Times New Roman" w:hAnsi="Times New Roman"/>
          <w:b/>
          <w:color w:val="000000"/>
          <w:sz w:val="24"/>
          <w:szCs w:val="24"/>
          <w:lang w:val="ru-RU"/>
        </w:rPr>
        <w:t>ОБЯЗАТЕЛЬНЫЕ УЧЕБНЫЕ МАТЕРИАЛЫ ДЛЯ УЧЕНИКА</w:t>
      </w:r>
    </w:p>
    <w:p w:rsidR="00B76D25" w:rsidRPr="00CF7411" w:rsidRDefault="00B76D25" w:rsidP="00CF7411">
      <w:pPr>
        <w:spacing w:after="0" w:line="240" w:lineRule="auto"/>
        <w:jc w:val="both"/>
        <w:rPr>
          <w:sz w:val="24"/>
          <w:szCs w:val="24"/>
          <w:lang w:val="ru-RU"/>
        </w:rPr>
      </w:pPr>
    </w:p>
    <w:p w:rsidR="00B76D25" w:rsidRPr="00CF7411" w:rsidRDefault="00D30F76" w:rsidP="00CF7411">
      <w:pPr>
        <w:spacing w:after="0" w:line="240" w:lineRule="auto"/>
        <w:jc w:val="both"/>
        <w:rPr>
          <w:sz w:val="24"/>
          <w:szCs w:val="24"/>
          <w:lang w:val="ru-RU"/>
        </w:rPr>
      </w:pPr>
      <w:r w:rsidRPr="00CF7411">
        <w:rPr>
          <w:rFonts w:ascii="Times New Roman" w:hAnsi="Times New Roman"/>
          <w:color w:val="000000"/>
          <w:sz w:val="24"/>
          <w:szCs w:val="24"/>
          <w:lang w:val="ru-RU"/>
        </w:rPr>
        <w:t>Верещагина И.Н., Афанасьева О.В. Английский язык (в 2 частях). 5 класс. АО «Издательство «Просвещение».</w:t>
      </w:r>
      <w:r w:rsidRPr="00CF7411">
        <w:rPr>
          <w:sz w:val="24"/>
          <w:szCs w:val="24"/>
          <w:lang w:val="ru-RU"/>
        </w:rPr>
        <w:br/>
      </w:r>
      <w:r w:rsidRPr="00CF7411">
        <w:rPr>
          <w:rFonts w:ascii="Times New Roman" w:hAnsi="Times New Roman"/>
          <w:color w:val="000000"/>
          <w:sz w:val="24"/>
          <w:szCs w:val="24"/>
          <w:lang w:val="ru-RU"/>
        </w:rPr>
        <w:t xml:space="preserve"> Английский язык. </w:t>
      </w:r>
      <w:r w:rsidRPr="00CF7411">
        <w:rPr>
          <w:rFonts w:ascii="Times New Roman" w:hAnsi="Times New Roman"/>
          <w:color w:val="000000"/>
          <w:sz w:val="24"/>
          <w:szCs w:val="24"/>
        </w:rPr>
        <w:t>VI</w:t>
      </w:r>
      <w:r w:rsidRPr="00CF7411">
        <w:rPr>
          <w:rFonts w:ascii="Times New Roman" w:hAnsi="Times New Roman"/>
          <w:color w:val="000000"/>
          <w:sz w:val="24"/>
          <w:szCs w:val="24"/>
          <w:lang w:val="ru-RU"/>
        </w:rPr>
        <w:t xml:space="preserve"> класс: учебник для общеобразовательных организаций и школ с углублённым изучением английского языка. В 2 частях, О.В.Афанасьева, И.В.Михеева, М: Просвещение.</w:t>
      </w:r>
      <w:r w:rsidRPr="00CF7411">
        <w:rPr>
          <w:sz w:val="24"/>
          <w:szCs w:val="24"/>
          <w:lang w:val="ru-RU"/>
        </w:rPr>
        <w:br/>
      </w:r>
      <w:r w:rsidRPr="00CF7411">
        <w:rPr>
          <w:rFonts w:ascii="Times New Roman" w:hAnsi="Times New Roman"/>
          <w:color w:val="000000"/>
          <w:sz w:val="24"/>
          <w:szCs w:val="24"/>
          <w:lang w:val="ru-RU"/>
        </w:rPr>
        <w:t xml:space="preserve"> Афанасьева О.В., Михеева И.В. Английский язык. 7 класс. АО «Издательство «Просвещение».</w:t>
      </w:r>
      <w:r w:rsidRPr="00CF7411">
        <w:rPr>
          <w:sz w:val="24"/>
          <w:szCs w:val="24"/>
          <w:lang w:val="ru-RU"/>
        </w:rPr>
        <w:br/>
      </w:r>
      <w:r w:rsidRPr="00CF7411">
        <w:rPr>
          <w:rFonts w:ascii="Times New Roman" w:hAnsi="Times New Roman"/>
          <w:color w:val="000000"/>
          <w:sz w:val="24"/>
          <w:szCs w:val="24"/>
          <w:lang w:val="ru-RU"/>
        </w:rPr>
        <w:t xml:space="preserve"> Афанасьева О.В., Михеева И.В. Английский язык. 8 класс. АО «Издательство «Просвещение». </w:t>
      </w:r>
      <w:r w:rsidRPr="00CF7411">
        <w:rPr>
          <w:sz w:val="24"/>
          <w:szCs w:val="24"/>
          <w:lang w:val="ru-RU"/>
        </w:rPr>
        <w:br/>
      </w:r>
      <w:bookmarkStart w:id="5" w:name="36c13551-c7c8-47eb-abd6-c69d03810e8c"/>
      <w:r w:rsidRPr="00CF7411">
        <w:rPr>
          <w:rFonts w:ascii="Times New Roman" w:hAnsi="Times New Roman"/>
          <w:color w:val="000000"/>
          <w:sz w:val="24"/>
          <w:szCs w:val="24"/>
          <w:lang w:val="ru-RU"/>
        </w:rPr>
        <w:t xml:space="preserve"> Английский язык. </w:t>
      </w:r>
      <w:r w:rsidRPr="00CF7411">
        <w:rPr>
          <w:rFonts w:ascii="Times New Roman" w:hAnsi="Times New Roman"/>
          <w:color w:val="000000"/>
          <w:sz w:val="24"/>
          <w:szCs w:val="24"/>
        </w:rPr>
        <w:t>IX</w:t>
      </w:r>
      <w:r w:rsidRPr="00CF7411">
        <w:rPr>
          <w:rFonts w:ascii="Times New Roman" w:hAnsi="Times New Roman"/>
          <w:color w:val="000000"/>
          <w:sz w:val="24"/>
          <w:szCs w:val="24"/>
          <w:lang w:val="ru-RU"/>
        </w:rPr>
        <w:t xml:space="preserve"> класс: учебник для общеобразовательных учреждений и школ с углублённым изучением английского языка с приложением на электронном носителе, О.В.Афанасьева, И.В.Михеева, М: «Просвещение»</w:t>
      </w:r>
      <w:bookmarkEnd w:id="5"/>
    </w:p>
    <w:p w:rsidR="00B76D25" w:rsidRPr="00CF7411" w:rsidRDefault="00B76D25" w:rsidP="00CF7411">
      <w:pPr>
        <w:spacing w:after="0" w:line="240" w:lineRule="auto"/>
        <w:jc w:val="both"/>
        <w:rPr>
          <w:sz w:val="24"/>
          <w:szCs w:val="24"/>
          <w:lang w:val="ru-RU"/>
        </w:rPr>
      </w:pPr>
    </w:p>
    <w:p w:rsidR="00B76D25" w:rsidRPr="00CF7411" w:rsidRDefault="00D30F76" w:rsidP="00CF7411">
      <w:pPr>
        <w:spacing w:after="0" w:line="240" w:lineRule="auto"/>
        <w:jc w:val="both"/>
        <w:rPr>
          <w:sz w:val="24"/>
          <w:szCs w:val="24"/>
          <w:lang w:val="ru-RU"/>
        </w:rPr>
      </w:pPr>
      <w:r w:rsidRPr="00CF7411">
        <w:rPr>
          <w:rFonts w:ascii="Times New Roman" w:hAnsi="Times New Roman"/>
          <w:b/>
          <w:color w:val="000000"/>
          <w:sz w:val="24"/>
          <w:szCs w:val="24"/>
          <w:lang w:val="ru-RU"/>
        </w:rPr>
        <w:t>МЕТОДИЧЕСКИЕ МАТЕРИАЛЫ ДЛЯ УЧИТЕЛЯ</w:t>
      </w:r>
    </w:p>
    <w:p w:rsidR="00B76D25" w:rsidRDefault="00D30F76" w:rsidP="00CF7411">
      <w:pPr>
        <w:spacing w:after="0" w:line="240" w:lineRule="auto"/>
        <w:jc w:val="both"/>
        <w:rPr>
          <w:rFonts w:ascii="Times New Roman" w:hAnsi="Times New Roman"/>
          <w:color w:val="000000"/>
          <w:sz w:val="24"/>
          <w:szCs w:val="24"/>
          <w:lang w:val="ru-RU"/>
        </w:rPr>
      </w:pPr>
      <w:r w:rsidRPr="00CF7411">
        <w:rPr>
          <w:rFonts w:ascii="Times New Roman" w:hAnsi="Times New Roman"/>
          <w:color w:val="000000"/>
          <w:sz w:val="24"/>
          <w:szCs w:val="24"/>
          <w:lang w:val="ru-RU"/>
        </w:rPr>
        <w:t>Английский язык. Книга для учителя. 5 класс, Верещагина И. Н., Афанасьева О.В.; Английский язык. Книга для чтения. 5 класс, Верещагина И. Н., Афанасьева О.В.; Английский язык. Рабочая тетрадь. 5 класс, Верещагина И.Н., Афанасьева О.В.; Английский язык. Контрольные и проверочные работы. 5 класс, Терентьева Н.М</w:t>
      </w:r>
      <w:r w:rsidRPr="00CF7411">
        <w:rPr>
          <w:sz w:val="24"/>
          <w:szCs w:val="24"/>
          <w:lang w:val="ru-RU"/>
        </w:rPr>
        <w:br/>
      </w:r>
      <w:r w:rsidRPr="00CF7411">
        <w:rPr>
          <w:sz w:val="24"/>
          <w:szCs w:val="24"/>
          <w:lang w:val="ru-RU"/>
        </w:rPr>
        <w:br/>
      </w:r>
      <w:r w:rsidRPr="00CF7411">
        <w:rPr>
          <w:rFonts w:ascii="Times New Roman" w:hAnsi="Times New Roman"/>
          <w:color w:val="000000"/>
          <w:sz w:val="24"/>
          <w:szCs w:val="24"/>
          <w:lang w:val="ru-RU"/>
        </w:rPr>
        <w:t xml:space="preserve"> Английский язык. Книга для учителя.6 класс, Афанасьева О.В., Михеева И.В. Английский язык. Книга для чтения. 6 класс, Афанасьева О.В., Баранова К.М., Михеева И.В. </w:t>
      </w:r>
      <w:r w:rsidRPr="00CF7411">
        <w:rPr>
          <w:sz w:val="24"/>
          <w:szCs w:val="24"/>
          <w:lang w:val="ru-RU"/>
        </w:rPr>
        <w:br/>
      </w:r>
      <w:r w:rsidRPr="00CF7411">
        <w:rPr>
          <w:rFonts w:ascii="Times New Roman" w:hAnsi="Times New Roman"/>
          <w:color w:val="000000"/>
          <w:sz w:val="24"/>
          <w:szCs w:val="24"/>
          <w:lang w:val="ru-RU"/>
        </w:rPr>
        <w:t xml:space="preserve"> Контрольные и проверочные задания. 6 класс. Учебное пособие для учащихся общеобразовательных организаций и школ с углублённым изучением английского языка</w:t>
      </w:r>
      <w:proofErr w:type="gramStart"/>
      <w:r w:rsidRPr="00CF7411">
        <w:rPr>
          <w:rFonts w:ascii="Times New Roman" w:hAnsi="Times New Roman"/>
          <w:color w:val="000000"/>
          <w:sz w:val="24"/>
          <w:szCs w:val="24"/>
          <w:lang w:val="ru-RU"/>
        </w:rPr>
        <w:t xml:space="preserve">., </w:t>
      </w:r>
      <w:proofErr w:type="gramEnd"/>
      <w:r w:rsidRPr="00CF7411">
        <w:rPr>
          <w:rFonts w:ascii="Times New Roman" w:hAnsi="Times New Roman"/>
          <w:color w:val="000000"/>
          <w:sz w:val="24"/>
          <w:szCs w:val="24"/>
          <w:lang w:val="ru-RU"/>
        </w:rPr>
        <w:t>Афанасьева О.В., Баранова К.М., Михеева И.В., Ваулина Ю.Е.</w:t>
      </w:r>
      <w:r w:rsidRPr="00CF7411">
        <w:rPr>
          <w:sz w:val="24"/>
          <w:szCs w:val="24"/>
          <w:lang w:val="ru-RU"/>
        </w:rPr>
        <w:br/>
      </w:r>
      <w:r w:rsidRPr="00CF7411">
        <w:rPr>
          <w:sz w:val="24"/>
          <w:szCs w:val="24"/>
          <w:lang w:val="ru-RU"/>
        </w:rPr>
        <w:br/>
      </w:r>
      <w:r w:rsidRPr="00CF7411">
        <w:rPr>
          <w:rFonts w:ascii="Times New Roman" w:hAnsi="Times New Roman"/>
          <w:color w:val="000000"/>
          <w:sz w:val="24"/>
          <w:szCs w:val="24"/>
          <w:lang w:val="ru-RU"/>
        </w:rPr>
        <w:t xml:space="preserve"> Английский язык. Книга для учителя. 7 класс, Афанасьева О.В., Михеева И.В.; Английский язык</w:t>
      </w:r>
      <w:proofErr w:type="gramStart"/>
      <w:r w:rsidRPr="00CF7411">
        <w:rPr>
          <w:rFonts w:ascii="Times New Roman" w:hAnsi="Times New Roman"/>
          <w:color w:val="000000"/>
          <w:sz w:val="24"/>
          <w:szCs w:val="24"/>
          <w:lang w:val="ru-RU"/>
        </w:rPr>
        <w:t>.К</w:t>
      </w:r>
      <w:proofErr w:type="gramEnd"/>
      <w:r w:rsidRPr="00CF7411">
        <w:rPr>
          <w:rFonts w:ascii="Times New Roman" w:hAnsi="Times New Roman"/>
          <w:color w:val="000000"/>
          <w:sz w:val="24"/>
          <w:szCs w:val="24"/>
          <w:lang w:val="ru-RU"/>
        </w:rPr>
        <w:t>нига для чтения. 7 класс, Афанасьева О.В., Михеева И.В.; Английский язык. Рабочая тетрадь. 7 класс, Афанасьева О.В.,Михеева И.В.; Английский язык. Лексико-грамматический практикум.7 класс</w:t>
      </w:r>
      <w:proofErr w:type="gramStart"/>
      <w:r w:rsidRPr="00CF7411">
        <w:rPr>
          <w:rFonts w:ascii="Times New Roman" w:hAnsi="Times New Roman"/>
          <w:color w:val="000000"/>
          <w:sz w:val="24"/>
          <w:szCs w:val="24"/>
          <w:lang w:val="ru-RU"/>
        </w:rPr>
        <w:t>.А</w:t>
      </w:r>
      <w:proofErr w:type="gramEnd"/>
      <w:r w:rsidRPr="00CF7411">
        <w:rPr>
          <w:rFonts w:ascii="Times New Roman" w:hAnsi="Times New Roman"/>
          <w:color w:val="000000"/>
          <w:sz w:val="24"/>
          <w:szCs w:val="24"/>
          <w:lang w:val="ru-RU"/>
        </w:rPr>
        <w:t xml:space="preserve">фанасьева О.В., Михеева И.В., Баранова К.М.; Английский язык. Контрольные и проверочные задания. </w:t>
      </w:r>
      <w:proofErr w:type="gramStart"/>
      <w:r w:rsidRPr="00CF7411">
        <w:rPr>
          <w:rFonts w:ascii="Times New Roman" w:hAnsi="Times New Roman"/>
          <w:color w:val="000000"/>
          <w:sz w:val="24"/>
          <w:szCs w:val="24"/>
        </w:rPr>
        <w:t>VII</w:t>
      </w:r>
      <w:r w:rsidRPr="00CF7411">
        <w:rPr>
          <w:rFonts w:ascii="Times New Roman" w:hAnsi="Times New Roman"/>
          <w:color w:val="000000"/>
          <w:sz w:val="24"/>
          <w:szCs w:val="24"/>
          <w:lang w:val="ru-RU"/>
        </w:rPr>
        <w:t xml:space="preserve"> класс.</w:t>
      </w:r>
      <w:proofErr w:type="gramEnd"/>
      <w:r w:rsidRPr="00CF7411">
        <w:rPr>
          <w:rFonts w:ascii="Times New Roman" w:hAnsi="Times New Roman"/>
          <w:color w:val="000000"/>
          <w:sz w:val="24"/>
          <w:szCs w:val="24"/>
          <w:lang w:val="ru-RU"/>
        </w:rPr>
        <w:t xml:space="preserve"> Афанасьева О.В., Михеева И.В.</w:t>
      </w:r>
      <w:r w:rsidRPr="00CF7411">
        <w:rPr>
          <w:sz w:val="24"/>
          <w:szCs w:val="24"/>
          <w:lang w:val="ru-RU"/>
        </w:rPr>
        <w:br/>
      </w:r>
      <w:r w:rsidRPr="00CF7411">
        <w:rPr>
          <w:rFonts w:ascii="Times New Roman" w:hAnsi="Times New Roman"/>
          <w:color w:val="000000"/>
          <w:sz w:val="24"/>
          <w:szCs w:val="24"/>
          <w:lang w:val="ru-RU"/>
        </w:rPr>
        <w:t xml:space="preserve"> Английский язык. Книга для учителя. 8 класс, Афанасьева О.В., Михеева И.В.; Английский язык. Книга для чтения. 8 класс, Афанасьева О.В.,Михеева И.В.; Английский язык. Рабочая тетрадь. 8 класс, Афанасьева О.В., Михеева И.В.; Английский язык. Контрольные работы. 8 класс, Афанасьева О.В., Михеева И.В., Ваулина </w:t>
      </w:r>
      <w:proofErr w:type="gramStart"/>
      <w:r w:rsidRPr="00CF7411">
        <w:rPr>
          <w:rFonts w:ascii="Times New Roman" w:hAnsi="Times New Roman"/>
          <w:color w:val="000000"/>
          <w:sz w:val="24"/>
          <w:szCs w:val="24"/>
          <w:lang w:val="ru-RU"/>
        </w:rPr>
        <w:t>Дж</w:t>
      </w:r>
      <w:proofErr w:type="gramEnd"/>
      <w:r w:rsidRPr="00CF7411">
        <w:rPr>
          <w:rFonts w:ascii="Times New Roman" w:hAnsi="Times New Roman"/>
          <w:color w:val="000000"/>
          <w:sz w:val="24"/>
          <w:szCs w:val="24"/>
          <w:lang w:val="ru-RU"/>
        </w:rPr>
        <w:t>.</w:t>
      </w:r>
      <w:r w:rsidRPr="00CF7411">
        <w:rPr>
          <w:sz w:val="24"/>
          <w:szCs w:val="24"/>
          <w:lang w:val="ru-RU"/>
        </w:rPr>
        <w:br/>
      </w:r>
      <w:r w:rsidRPr="00CF7411">
        <w:rPr>
          <w:sz w:val="24"/>
          <w:szCs w:val="24"/>
          <w:lang w:val="ru-RU"/>
        </w:rPr>
        <w:br/>
      </w:r>
      <w:r w:rsidRPr="00CF7411">
        <w:rPr>
          <w:rFonts w:ascii="Times New Roman" w:hAnsi="Times New Roman"/>
          <w:color w:val="000000"/>
          <w:sz w:val="24"/>
          <w:szCs w:val="24"/>
          <w:lang w:val="ru-RU"/>
        </w:rPr>
        <w:t xml:space="preserve"> Английский язык. Книга для учителя. 9 класс, Афанасьева О.В., Михеева И.В.; Английский язык. Книга для чтения. 9 класс, Афанасьева О.В.,Михеева И.В.; Английский язык. Рабочая тетрадь. 9 класс, Афанасьева О.В., Михеева И.В.; Английский язык. Контрольные задания. 9 класс, Афанасьева О.В., Михеева И.В.</w:t>
      </w:r>
      <w:bookmarkStart w:id="6" w:name="ab7d62ad-dee3-45cc-b04f-30dbfe98799c"/>
      <w:bookmarkEnd w:id="6"/>
    </w:p>
    <w:p w:rsidR="00CF7411" w:rsidRDefault="00CF7411" w:rsidP="00CF7411">
      <w:pPr>
        <w:spacing w:after="0" w:line="240" w:lineRule="auto"/>
        <w:jc w:val="both"/>
        <w:rPr>
          <w:rFonts w:ascii="Times New Roman" w:hAnsi="Times New Roman"/>
          <w:color w:val="000000"/>
          <w:sz w:val="24"/>
          <w:szCs w:val="24"/>
          <w:lang w:val="ru-RU"/>
        </w:rPr>
      </w:pPr>
    </w:p>
    <w:p w:rsidR="00CF7411" w:rsidRDefault="00CF7411" w:rsidP="00CF7411">
      <w:pPr>
        <w:spacing w:after="0" w:line="240" w:lineRule="auto"/>
        <w:jc w:val="both"/>
        <w:rPr>
          <w:rFonts w:ascii="Times New Roman" w:hAnsi="Times New Roman"/>
          <w:color w:val="000000"/>
          <w:sz w:val="24"/>
          <w:szCs w:val="24"/>
          <w:lang w:val="ru-RU"/>
        </w:rPr>
      </w:pPr>
    </w:p>
    <w:p w:rsidR="00CF7411" w:rsidRDefault="00CF7411" w:rsidP="00CF7411">
      <w:pPr>
        <w:spacing w:after="0" w:line="240" w:lineRule="auto"/>
        <w:jc w:val="both"/>
        <w:rPr>
          <w:rFonts w:ascii="Times New Roman" w:hAnsi="Times New Roman"/>
          <w:color w:val="000000"/>
          <w:sz w:val="24"/>
          <w:szCs w:val="24"/>
          <w:lang w:val="ru-RU"/>
        </w:rPr>
      </w:pPr>
    </w:p>
    <w:p w:rsidR="00CF7411" w:rsidRDefault="00CF7411" w:rsidP="00CF7411">
      <w:pPr>
        <w:spacing w:after="0" w:line="240" w:lineRule="auto"/>
        <w:jc w:val="both"/>
        <w:rPr>
          <w:rFonts w:ascii="Times New Roman" w:hAnsi="Times New Roman"/>
          <w:color w:val="000000"/>
          <w:sz w:val="24"/>
          <w:szCs w:val="24"/>
          <w:lang w:val="ru-RU"/>
        </w:rPr>
      </w:pPr>
    </w:p>
    <w:p w:rsidR="00CF7411" w:rsidRDefault="00CF7411" w:rsidP="00CF7411">
      <w:pPr>
        <w:spacing w:after="0" w:line="240" w:lineRule="auto"/>
        <w:jc w:val="both"/>
        <w:rPr>
          <w:rFonts w:ascii="Times New Roman" w:hAnsi="Times New Roman"/>
          <w:color w:val="000000"/>
          <w:sz w:val="24"/>
          <w:szCs w:val="24"/>
          <w:lang w:val="ru-RU"/>
        </w:rPr>
      </w:pPr>
    </w:p>
    <w:p w:rsidR="00CF7411" w:rsidRDefault="00CF7411" w:rsidP="00CF7411">
      <w:pPr>
        <w:spacing w:after="0" w:line="240" w:lineRule="auto"/>
        <w:jc w:val="both"/>
        <w:rPr>
          <w:rFonts w:ascii="Times New Roman" w:hAnsi="Times New Roman"/>
          <w:color w:val="000000"/>
          <w:sz w:val="24"/>
          <w:szCs w:val="24"/>
          <w:lang w:val="ru-RU"/>
        </w:rPr>
      </w:pPr>
    </w:p>
    <w:p w:rsidR="00CF7411" w:rsidRPr="00CF7411" w:rsidRDefault="00CF7411" w:rsidP="00CF7411">
      <w:pPr>
        <w:spacing w:after="0" w:line="240" w:lineRule="auto"/>
        <w:jc w:val="both"/>
        <w:rPr>
          <w:sz w:val="24"/>
          <w:szCs w:val="24"/>
          <w:lang w:val="ru-RU"/>
        </w:rPr>
      </w:pPr>
    </w:p>
    <w:p w:rsidR="00B76D25" w:rsidRPr="00CF7411" w:rsidRDefault="00B76D25" w:rsidP="00CF7411">
      <w:pPr>
        <w:spacing w:after="0" w:line="240" w:lineRule="auto"/>
        <w:rPr>
          <w:sz w:val="24"/>
          <w:szCs w:val="24"/>
          <w:lang w:val="ru-RU"/>
        </w:rPr>
      </w:pPr>
    </w:p>
    <w:p w:rsidR="00B76D25" w:rsidRPr="00CF7411" w:rsidRDefault="00D30F76" w:rsidP="00CF7411">
      <w:pPr>
        <w:spacing w:after="0" w:line="240" w:lineRule="auto"/>
        <w:rPr>
          <w:sz w:val="24"/>
          <w:szCs w:val="24"/>
          <w:lang w:val="ru-RU"/>
        </w:rPr>
      </w:pPr>
      <w:r w:rsidRPr="00CF7411">
        <w:rPr>
          <w:rFonts w:ascii="Times New Roman" w:hAnsi="Times New Roman"/>
          <w:b/>
          <w:color w:val="000000"/>
          <w:sz w:val="24"/>
          <w:szCs w:val="24"/>
          <w:lang w:val="ru-RU"/>
        </w:rPr>
        <w:t>ЦИФРОВЫЕ ОБРАЗОВАТЕЛЬНЫЕ РЕСУРСЫ И РЕСУРСЫ СЕТИ ИНТЕРНЕТ</w:t>
      </w:r>
    </w:p>
    <w:p w:rsidR="00B76D25" w:rsidRPr="007646B8" w:rsidRDefault="00D30F76" w:rsidP="007646B8">
      <w:pPr>
        <w:spacing w:after="0" w:line="240" w:lineRule="auto"/>
        <w:rPr>
          <w:lang w:val="ru-RU"/>
        </w:rPr>
      </w:pPr>
      <w:r w:rsidRPr="00CF7411">
        <w:rPr>
          <w:rFonts w:ascii="Times New Roman" w:hAnsi="Times New Roman"/>
          <w:color w:val="000000"/>
          <w:sz w:val="24"/>
          <w:szCs w:val="24"/>
        </w:rPr>
        <w:t>https</w:t>
      </w:r>
      <w:r w:rsidRPr="00CF7411">
        <w:rPr>
          <w:rFonts w:ascii="Times New Roman" w:hAnsi="Times New Roman"/>
          <w:color w:val="000000"/>
          <w:sz w:val="24"/>
          <w:szCs w:val="24"/>
          <w:lang w:val="ru-RU"/>
        </w:rPr>
        <w:t>://</w:t>
      </w:r>
      <w:r w:rsidRPr="00CF7411">
        <w:rPr>
          <w:rFonts w:ascii="Times New Roman" w:hAnsi="Times New Roman"/>
          <w:color w:val="000000"/>
          <w:sz w:val="24"/>
          <w:szCs w:val="24"/>
        </w:rPr>
        <w:t>edsoo</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prosv</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umk</w:t>
      </w:r>
      <w:r w:rsidRPr="00CF7411">
        <w:rPr>
          <w:rFonts w:ascii="Times New Roman" w:hAnsi="Times New Roman"/>
          <w:color w:val="000000"/>
          <w:sz w:val="24"/>
          <w:szCs w:val="24"/>
          <w:lang w:val="ru-RU"/>
        </w:rPr>
        <w:t>/</w:t>
      </w:r>
      <w:r w:rsidRPr="00CF7411">
        <w:rPr>
          <w:rFonts w:ascii="Times New Roman" w:hAnsi="Times New Roman"/>
          <w:color w:val="000000"/>
          <w:sz w:val="24"/>
          <w:szCs w:val="24"/>
        </w:rPr>
        <w:t>vereshchagina</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https</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resh</w:t>
      </w:r>
      <w:r w:rsidRPr="00CF7411">
        <w:rPr>
          <w:rFonts w:ascii="Times New Roman" w:hAnsi="Times New Roman"/>
          <w:color w:val="000000"/>
          <w:sz w:val="24"/>
          <w:szCs w:val="24"/>
          <w:lang w:val="ru-RU"/>
        </w:rPr>
        <w:t>.</w:t>
      </w:r>
      <w:r w:rsidRPr="00CF7411">
        <w:rPr>
          <w:rFonts w:ascii="Times New Roman" w:hAnsi="Times New Roman"/>
          <w:color w:val="000000"/>
          <w:sz w:val="24"/>
          <w:szCs w:val="24"/>
        </w:rPr>
        <w:t>edu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subject</w:t>
      </w:r>
      <w:r w:rsidRPr="00CF7411">
        <w:rPr>
          <w:rFonts w:ascii="Times New Roman" w:hAnsi="Times New Roman"/>
          <w:color w:val="000000"/>
          <w:sz w:val="24"/>
          <w:szCs w:val="24"/>
          <w:lang w:val="ru-RU"/>
        </w:rPr>
        <w:t xml:space="preserve">/11/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www</w:t>
      </w:r>
      <w:r w:rsidRPr="00CF7411">
        <w:rPr>
          <w:rFonts w:ascii="Times New Roman" w:hAnsi="Times New Roman"/>
          <w:color w:val="000000"/>
          <w:sz w:val="24"/>
          <w:szCs w:val="24"/>
          <w:lang w:val="ru-RU"/>
        </w:rPr>
        <w:t>.</w:t>
      </w:r>
      <w:r w:rsidRPr="00CF7411">
        <w:rPr>
          <w:rFonts w:ascii="Times New Roman" w:hAnsi="Times New Roman"/>
          <w:color w:val="000000"/>
          <w:sz w:val="24"/>
          <w:szCs w:val="24"/>
        </w:rPr>
        <w:t>onestopenglish</w:t>
      </w:r>
      <w:r w:rsidRPr="00CF7411">
        <w:rPr>
          <w:rFonts w:ascii="Times New Roman" w:hAnsi="Times New Roman"/>
          <w:color w:val="000000"/>
          <w:sz w:val="24"/>
          <w:szCs w:val="24"/>
          <w:lang w:val="ru-RU"/>
        </w:rPr>
        <w:t>.</w:t>
      </w:r>
      <w:r w:rsidRPr="00CF7411">
        <w:rPr>
          <w:rFonts w:ascii="Times New Roman" w:hAnsi="Times New Roman"/>
          <w:color w:val="000000"/>
          <w:sz w:val="24"/>
          <w:szCs w:val="24"/>
        </w:rPr>
        <w:t>com</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school</w:t>
      </w:r>
      <w:r w:rsidRPr="00CF7411">
        <w:rPr>
          <w:rFonts w:ascii="Times New Roman" w:hAnsi="Times New Roman"/>
          <w:color w:val="000000"/>
          <w:sz w:val="24"/>
          <w:szCs w:val="24"/>
          <w:lang w:val="ru-RU"/>
        </w:rPr>
        <w:t>-</w:t>
      </w:r>
      <w:r w:rsidRPr="00CF7411">
        <w:rPr>
          <w:rFonts w:ascii="Times New Roman" w:hAnsi="Times New Roman"/>
          <w:color w:val="000000"/>
          <w:sz w:val="24"/>
          <w:szCs w:val="24"/>
        </w:rPr>
        <w:t>collection</w:t>
      </w:r>
      <w:r w:rsidRPr="00CF7411">
        <w:rPr>
          <w:rFonts w:ascii="Times New Roman" w:hAnsi="Times New Roman"/>
          <w:color w:val="000000"/>
          <w:sz w:val="24"/>
          <w:szCs w:val="24"/>
          <w:lang w:val="ru-RU"/>
        </w:rPr>
        <w:t>.</w:t>
      </w:r>
      <w:r w:rsidRPr="00CF7411">
        <w:rPr>
          <w:rFonts w:ascii="Times New Roman" w:hAnsi="Times New Roman"/>
          <w:color w:val="000000"/>
          <w:sz w:val="24"/>
          <w:szCs w:val="24"/>
        </w:rPr>
        <w:t>edu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www</w:t>
      </w:r>
      <w:r w:rsidRPr="00CF7411">
        <w:rPr>
          <w:rFonts w:ascii="Times New Roman" w:hAnsi="Times New Roman"/>
          <w:color w:val="000000"/>
          <w:sz w:val="24"/>
          <w:szCs w:val="24"/>
          <w:lang w:val="ru-RU"/>
        </w:rPr>
        <w:t>.</w:t>
      </w:r>
      <w:r w:rsidRPr="00CF7411">
        <w:rPr>
          <w:rFonts w:ascii="Times New Roman" w:hAnsi="Times New Roman"/>
          <w:color w:val="000000"/>
          <w:sz w:val="24"/>
          <w:szCs w:val="24"/>
        </w:rPr>
        <w:t>ege</w:t>
      </w:r>
      <w:r w:rsidRPr="00CF7411">
        <w:rPr>
          <w:rFonts w:ascii="Times New Roman" w:hAnsi="Times New Roman"/>
          <w:color w:val="000000"/>
          <w:sz w:val="24"/>
          <w:szCs w:val="24"/>
          <w:lang w:val="ru-RU"/>
        </w:rPr>
        <w:t>.</w:t>
      </w:r>
      <w:r w:rsidRPr="00CF7411">
        <w:rPr>
          <w:rFonts w:ascii="Times New Roman" w:hAnsi="Times New Roman"/>
          <w:color w:val="000000"/>
          <w:sz w:val="24"/>
          <w:szCs w:val="24"/>
        </w:rPr>
        <w:t>edu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www</w:t>
      </w:r>
      <w:r w:rsidRPr="00CF7411">
        <w:rPr>
          <w:rFonts w:ascii="Times New Roman" w:hAnsi="Times New Roman"/>
          <w:color w:val="000000"/>
          <w:sz w:val="24"/>
          <w:szCs w:val="24"/>
          <w:lang w:val="ru-RU"/>
        </w:rPr>
        <w:t>.</w:t>
      </w:r>
      <w:r w:rsidRPr="00CF7411">
        <w:rPr>
          <w:rFonts w:ascii="Times New Roman" w:hAnsi="Times New Roman"/>
          <w:color w:val="000000"/>
          <w:sz w:val="24"/>
          <w:szCs w:val="24"/>
        </w:rPr>
        <w:t>fipi</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edu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index</w:t>
      </w:r>
      <w:r w:rsidRPr="00CF7411">
        <w:rPr>
          <w:rFonts w:ascii="Times New Roman" w:hAnsi="Times New Roman"/>
          <w:color w:val="000000"/>
          <w:sz w:val="24"/>
          <w:szCs w:val="24"/>
          <w:lang w:val="ru-RU"/>
        </w:rPr>
        <w:t>.</w:t>
      </w:r>
      <w:r w:rsidRPr="00CF7411">
        <w:rPr>
          <w:rFonts w:ascii="Times New Roman" w:hAnsi="Times New Roman"/>
          <w:color w:val="000000"/>
          <w:sz w:val="24"/>
          <w:szCs w:val="24"/>
        </w:rPr>
        <w:t>php</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www</w:t>
      </w:r>
      <w:r w:rsidRPr="00CF7411">
        <w:rPr>
          <w:rFonts w:ascii="Times New Roman" w:hAnsi="Times New Roman"/>
          <w:color w:val="000000"/>
          <w:sz w:val="24"/>
          <w:szCs w:val="24"/>
          <w:lang w:val="ru-RU"/>
        </w:rPr>
        <w:t>.</w:t>
      </w:r>
      <w:r w:rsidRPr="00CF7411">
        <w:rPr>
          <w:rFonts w:ascii="Times New Roman" w:hAnsi="Times New Roman"/>
          <w:color w:val="000000"/>
          <w:sz w:val="24"/>
          <w:szCs w:val="24"/>
        </w:rPr>
        <w:t>fsu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edu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www</w:t>
      </w:r>
      <w:r w:rsidRPr="00CF7411">
        <w:rPr>
          <w:rFonts w:ascii="Times New Roman" w:hAnsi="Times New Roman"/>
          <w:color w:val="000000"/>
          <w:sz w:val="24"/>
          <w:szCs w:val="24"/>
          <w:lang w:val="ru-RU"/>
        </w:rPr>
        <w:t>.4</w:t>
      </w:r>
      <w:r w:rsidRPr="00CF7411">
        <w:rPr>
          <w:rFonts w:ascii="Times New Roman" w:hAnsi="Times New Roman"/>
          <w:color w:val="000000"/>
          <w:sz w:val="24"/>
          <w:szCs w:val="24"/>
        </w:rPr>
        <w:t>teachers</w:t>
      </w:r>
      <w:r w:rsidRPr="00CF7411">
        <w:rPr>
          <w:rFonts w:ascii="Times New Roman" w:hAnsi="Times New Roman"/>
          <w:color w:val="000000"/>
          <w:sz w:val="24"/>
          <w:szCs w:val="24"/>
          <w:lang w:val="ru-RU"/>
        </w:rPr>
        <w:t>.</w:t>
      </w:r>
      <w:r w:rsidRPr="00CF7411">
        <w:rPr>
          <w:rFonts w:ascii="Times New Roman" w:hAnsi="Times New Roman"/>
          <w:color w:val="000000"/>
          <w:sz w:val="24"/>
          <w:szCs w:val="24"/>
        </w:rPr>
        <w:t>org</w:t>
      </w:r>
      <w:r w:rsidRPr="00CF7411">
        <w:rPr>
          <w:rFonts w:ascii="Times New Roman" w:hAnsi="Times New Roman"/>
          <w:color w:val="000000"/>
          <w:sz w:val="24"/>
          <w:szCs w:val="24"/>
          <w:lang w:val="ru-RU"/>
        </w:rPr>
        <w:t xml:space="preserve">/ </w:t>
      </w:r>
      <w:r w:rsidRPr="00D718B4">
        <w:rPr>
          <w:sz w:val="28"/>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school</w:t>
      </w:r>
      <w:r w:rsidRPr="00CF7411">
        <w:rPr>
          <w:rFonts w:ascii="Times New Roman" w:hAnsi="Times New Roman"/>
          <w:color w:val="000000"/>
          <w:sz w:val="24"/>
          <w:szCs w:val="24"/>
          <w:lang w:val="ru-RU"/>
        </w:rPr>
        <w:t>.</w:t>
      </w:r>
      <w:r w:rsidRPr="00CF7411">
        <w:rPr>
          <w:rFonts w:ascii="Times New Roman" w:hAnsi="Times New Roman"/>
          <w:color w:val="000000"/>
          <w:sz w:val="24"/>
          <w:szCs w:val="24"/>
        </w:rPr>
        <w:t>iot</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www</w:t>
      </w:r>
      <w:r w:rsidRPr="00CF7411">
        <w:rPr>
          <w:rFonts w:ascii="Times New Roman" w:hAnsi="Times New Roman"/>
          <w:color w:val="000000"/>
          <w:sz w:val="24"/>
          <w:szCs w:val="24"/>
          <w:lang w:val="ru-RU"/>
        </w:rPr>
        <w:t>.</w:t>
      </w:r>
      <w:r w:rsidRPr="00CF7411">
        <w:rPr>
          <w:rFonts w:ascii="Times New Roman" w:hAnsi="Times New Roman"/>
          <w:color w:val="000000"/>
          <w:sz w:val="24"/>
          <w:szCs w:val="24"/>
        </w:rPr>
        <w:t>thefreedictionary</w:t>
      </w:r>
      <w:r w:rsidRPr="00CF7411">
        <w:rPr>
          <w:rFonts w:ascii="Times New Roman" w:hAnsi="Times New Roman"/>
          <w:color w:val="000000"/>
          <w:sz w:val="24"/>
          <w:szCs w:val="24"/>
          <w:lang w:val="ru-RU"/>
        </w:rPr>
        <w:t>.</w:t>
      </w:r>
      <w:r w:rsidRPr="00CF7411">
        <w:rPr>
          <w:rFonts w:ascii="Times New Roman" w:hAnsi="Times New Roman"/>
          <w:color w:val="000000"/>
          <w:sz w:val="24"/>
          <w:szCs w:val="24"/>
        </w:rPr>
        <w:t>com</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www</w:t>
      </w:r>
      <w:r w:rsidRPr="00CF7411">
        <w:rPr>
          <w:rFonts w:ascii="Times New Roman" w:hAnsi="Times New Roman"/>
          <w:color w:val="000000"/>
          <w:sz w:val="24"/>
          <w:szCs w:val="24"/>
          <w:lang w:val="ru-RU"/>
        </w:rPr>
        <w:t>.</w:t>
      </w:r>
      <w:r w:rsidRPr="00CF7411">
        <w:rPr>
          <w:rFonts w:ascii="Times New Roman" w:hAnsi="Times New Roman"/>
          <w:color w:val="000000"/>
          <w:sz w:val="24"/>
          <w:szCs w:val="24"/>
        </w:rPr>
        <w:t>incredimail</w:t>
      </w:r>
      <w:r w:rsidRPr="00CF7411">
        <w:rPr>
          <w:rFonts w:ascii="Times New Roman" w:hAnsi="Times New Roman"/>
          <w:color w:val="000000"/>
          <w:sz w:val="24"/>
          <w:szCs w:val="24"/>
          <w:lang w:val="ru-RU"/>
        </w:rPr>
        <w:t>.</w:t>
      </w:r>
      <w:r w:rsidRPr="00CF7411">
        <w:rPr>
          <w:rFonts w:ascii="Times New Roman" w:hAnsi="Times New Roman"/>
          <w:color w:val="000000"/>
          <w:sz w:val="24"/>
          <w:szCs w:val="24"/>
        </w:rPr>
        <w:t>com</w:t>
      </w:r>
      <w:r w:rsidRPr="00CF7411">
        <w:rPr>
          <w:rFonts w:ascii="Times New Roman" w:hAnsi="Times New Roman"/>
          <w:color w:val="000000"/>
          <w:sz w:val="24"/>
          <w:szCs w:val="24"/>
          <w:lang w:val="ru-RU"/>
        </w:rPr>
        <w:t>/</w:t>
      </w:r>
      <w:r w:rsidRPr="00CF7411">
        <w:rPr>
          <w:rFonts w:ascii="Times New Roman" w:hAnsi="Times New Roman"/>
          <w:color w:val="000000"/>
          <w:sz w:val="24"/>
          <w:szCs w:val="24"/>
        </w:rPr>
        <w:t>english</w:t>
      </w:r>
      <w:r w:rsidRPr="00CF7411">
        <w:rPr>
          <w:rFonts w:ascii="Times New Roman" w:hAnsi="Times New Roman"/>
          <w:color w:val="000000"/>
          <w:sz w:val="24"/>
          <w:szCs w:val="24"/>
          <w:lang w:val="ru-RU"/>
        </w:rPr>
        <w:t>/</w:t>
      </w:r>
      <w:r w:rsidRPr="00CF7411">
        <w:rPr>
          <w:rFonts w:ascii="Times New Roman" w:hAnsi="Times New Roman"/>
          <w:color w:val="000000"/>
          <w:sz w:val="24"/>
          <w:szCs w:val="24"/>
        </w:rPr>
        <w:t>gifts</w:t>
      </w:r>
      <w:r w:rsidRPr="00CF7411">
        <w:rPr>
          <w:rFonts w:ascii="Times New Roman" w:hAnsi="Times New Roman"/>
          <w:color w:val="000000"/>
          <w:sz w:val="24"/>
          <w:szCs w:val="24"/>
          <w:lang w:val="ru-RU"/>
        </w:rPr>
        <w:t>/</w:t>
      </w:r>
      <w:r w:rsidRPr="00CF7411">
        <w:rPr>
          <w:rFonts w:ascii="Times New Roman" w:hAnsi="Times New Roman"/>
          <w:color w:val="000000"/>
          <w:sz w:val="24"/>
          <w:szCs w:val="24"/>
        </w:rPr>
        <w:t>c</w:t>
      </w:r>
      <w:r w:rsidRPr="00CF7411">
        <w:rPr>
          <w:rFonts w:ascii="Times New Roman" w:hAnsi="Times New Roman"/>
          <w:color w:val="000000"/>
          <w:sz w:val="24"/>
          <w:szCs w:val="24"/>
          <w:lang w:val="ru-RU"/>
        </w:rPr>
        <w:t>...008-</w:t>
      </w:r>
      <w:r w:rsidRPr="00CF7411">
        <w:rPr>
          <w:rFonts w:ascii="Times New Roman" w:hAnsi="Times New Roman"/>
          <w:color w:val="000000"/>
          <w:sz w:val="24"/>
          <w:szCs w:val="24"/>
        </w:rPr>
        <w:t>ecards</w:t>
      </w:r>
      <w:r w:rsidRPr="00CF7411">
        <w:rPr>
          <w:rFonts w:ascii="Times New Roman" w:hAnsi="Times New Roman"/>
          <w:color w:val="000000"/>
          <w:sz w:val="24"/>
          <w:szCs w:val="24"/>
          <w:lang w:val="ru-RU"/>
        </w:rPr>
        <w:t>.</w:t>
      </w:r>
      <w:r w:rsidRPr="00CF7411">
        <w:rPr>
          <w:rFonts w:ascii="Times New Roman" w:hAnsi="Times New Roman"/>
          <w:color w:val="000000"/>
          <w:sz w:val="24"/>
          <w:szCs w:val="24"/>
        </w:rPr>
        <w:t>aspx</w:t>
      </w:r>
      <w:r w:rsidRPr="00CF7411">
        <w:rPr>
          <w:rFonts w:ascii="Times New Roman" w:hAnsi="Times New Roman"/>
          <w:color w:val="000000"/>
          <w:sz w:val="24"/>
          <w:szCs w:val="24"/>
          <w:lang w:val="ru-RU"/>
        </w:rPr>
        <w:t xml:space="preserve"> </w:t>
      </w:r>
      <w:r w:rsidRPr="00CF7411">
        <w:rPr>
          <w:sz w:val="24"/>
          <w:szCs w:val="24"/>
          <w:lang w:val="ru-RU"/>
        </w:rPr>
        <w:br/>
      </w:r>
      <w:r w:rsidRPr="00CF7411">
        <w:rPr>
          <w:rFonts w:ascii="Times New Roman" w:hAnsi="Times New Roman"/>
          <w:color w:val="000000"/>
          <w:sz w:val="24"/>
          <w:szCs w:val="24"/>
          <w:lang w:val="ru-RU"/>
        </w:rPr>
        <w:t xml:space="preserve"> </w:t>
      </w:r>
      <w:r w:rsidRPr="00CF7411">
        <w:rPr>
          <w:rFonts w:ascii="Times New Roman" w:hAnsi="Times New Roman"/>
          <w:color w:val="000000"/>
          <w:sz w:val="24"/>
          <w:szCs w:val="24"/>
        </w:rPr>
        <w:t>http</w:t>
      </w:r>
      <w:r w:rsidRPr="00CF7411">
        <w:rPr>
          <w:rFonts w:ascii="Times New Roman" w:hAnsi="Times New Roman"/>
          <w:color w:val="000000"/>
          <w:sz w:val="24"/>
          <w:szCs w:val="24"/>
          <w:lang w:val="ru-RU"/>
        </w:rPr>
        <w:t>://</w:t>
      </w:r>
      <w:r w:rsidRPr="00CF7411">
        <w:rPr>
          <w:rFonts w:ascii="Times New Roman" w:hAnsi="Times New Roman"/>
          <w:color w:val="000000"/>
          <w:sz w:val="24"/>
          <w:szCs w:val="24"/>
        </w:rPr>
        <w:t>www</w:t>
      </w:r>
      <w:r w:rsidRPr="00CF7411">
        <w:rPr>
          <w:rFonts w:ascii="Times New Roman" w:hAnsi="Times New Roman"/>
          <w:color w:val="000000"/>
          <w:sz w:val="24"/>
          <w:szCs w:val="24"/>
          <w:lang w:val="ru-RU"/>
        </w:rPr>
        <w:t>.</w:t>
      </w:r>
      <w:r w:rsidRPr="00CF7411">
        <w:rPr>
          <w:rFonts w:ascii="Times New Roman" w:hAnsi="Times New Roman"/>
          <w:color w:val="000000"/>
          <w:sz w:val="24"/>
          <w:szCs w:val="24"/>
        </w:rPr>
        <w:t>edu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ru</w:t>
      </w:r>
      <w:r w:rsidRPr="00CF7411">
        <w:rPr>
          <w:rFonts w:ascii="Times New Roman" w:hAnsi="Times New Roman"/>
          <w:color w:val="000000"/>
          <w:sz w:val="24"/>
          <w:szCs w:val="24"/>
          <w:lang w:val="ru-RU"/>
        </w:rPr>
        <w:t>/</w:t>
      </w:r>
      <w:r w:rsidRPr="00CF7411">
        <w:rPr>
          <w:rFonts w:ascii="Times New Roman" w:hAnsi="Times New Roman"/>
          <w:color w:val="000000"/>
          <w:sz w:val="24"/>
          <w:szCs w:val="24"/>
        </w:rPr>
        <w:t>modules</w:t>
      </w:r>
      <w:r w:rsidRPr="00CF7411">
        <w:rPr>
          <w:rFonts w:ascii="Times New Roman" w:hAnsi="Times New Roman"/>
          <w:color w:val="000000"/>
          <w:sz w:val="24"/>
          <w:szCs w:val="24"/>
          <w:lang w:val="ru-RU"/>
        </w:rPr>
        <w:t>.</w:t>
      </w:r>
      <w:r w:rsidRPr="00CF7411">
        <w:rPr>
          <w:rFonts w:ascii="Times New Roman" w:hAnsi="Times New Roman"/>
          <w:color w:val="000000"/>
          <w:sz w:val="24"/>
          <w:szCs w:val="24"/>
        </w:rPr>
        <w:t>php</w:t>
      </w:r>
      <w:r w:rsidRPr="00CF7411">
        <w:rPr>
          <w:rFonts w:ascii="Times New Roman" w:hAnsi="Times New Roman"/>
          <w:color w:val="000000"/>
          <w:sz w:val="24"/>
          <w:szCs w:val="24"/>
          <w:lang w:val="ru-RU"/>
        </w:rPr>
        <w:t>?</w:t>
      </w:r>
      <w:bookmarkStart w:id="7" w:name="bcc260aa-001b-4e57-b3e1-498f8d6efa95"/>
      <w:bookmarkStart w:id="8" w:name="_GoBack"/>
      <w:bookmarkEnd w:id="7"/>
      <w:bookmarkEnd w:id="8"/>
      <w:r w:rsidR="007646B8" w:rsidRPr="007646B8">
        <w:rPr>
          <w:lang w:val="ru-RU"/>
        </w:rPr>
        <w:t xml:space="preserve"> </w:t>
      </w:r>
    </w:p>
    <w:sectPr w:rsidR="00B76D25" w:rsidRPr="007646B8" w:rsidSect="00AF0945">
      <w:pgSz w:w="11907" w:h="16839"/>
      <w:pgMar w:top="1440" w:right="1134"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F18" w:rsidRDefault="004F1F18">
      <w:pPr>
        <w:spacing w:line="240" w:lineRule="auto"/>
      </w:pPr>
      <w:r>
        <w:separator/>
      </w:r>
    </w:p>
  </w:endnote>
  <w:endnote w:type="continuationSeparator" w:id="0">
    <w:p w:rsidR="004F1F18" w:rsidRDefault="004F1F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F18" w:rsidRDefault="004F1F18">
      <w:pPr>
        <w:spacing w:after="0"/>
      </w:pPr>
      <w:r>
        <w:separator/>
      </w:r>
    </w:p>
  </w:footnote>
  <w:footnote w:type="continuationSeparator" w:id="0">
    <w:p w:rsidR="004F1F18" w:rsidRDefault="004F1F1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9239341B"/>
    <w:lvl w:ilvl="0">
      <w:start w:val="1"/>
      <w:numFmt w:val="bullet"/>
      <w:lvlText w:val=""/>
      <w:lvlJc w:val="left"/>
      <w:pPr>
        <w:ind w:left="1647" w:hanging="360"/>
      </w:pPr>
      <w:rPr>
        <w:rFonts w:ascii="Symbol" w:hAnsi="Symbol" w:hint="default"/>
      </w:rPr>
    </w:lvl>
  </w:abstractNum>
  <w:abstractNum w:abstractNumId="1">
    <w:nsid w:val="B5E306ED"/>
    <w:multiLevelType w:val="singleLevel"/>
    <w:tmpl w:val="B5E306ED"/>
    <w:lvl w:ilvl="0">
      <w:start w:val="1"/>
      <w:numFmt w:val="bullet"/>
      <w:lvlText w:val=""/>
      <w:lvlJc w:val="left"/>
      <w:pPr>
        <w:ind w:left="1287" w:hanging="360"/>
      </w:pPr>
      <w:rPr>
        <w:rFonts w:ascii="Symbol" w:hAnsi="Symbol" w:hint="default"/>
      </w:rPr>
    </w:lvl>
  </w:abstractNum>
  <w:abstractNum w:abstractNumId="2">
    <w:nsid w:val="BF205925"/>
    <w:multiLevelType w:val="singleLevel"/>
    <w:tmpl w:val="BF205925"/>
    <w:lvl w:ilvl="0">
      <w:start w:val="1"/>
      <w:numFmt w:val="bullet"/>
      <w:lvlText w:val=""/>
      <w:lvlJc w:val="left"/>
      <w:pPr>
        <w:ind w:left="1287" w:hanging="360"/>
      </w:pPr>
      <w:rPr>
        <w:rFonts w:ascii="Symbol" w:hAnsi="Symbol" w:hint="default"/>
      </w:rPr>
    </w:lvl>
  </w:abstractNum>
  <w:abstractNum w:abstractNumId="3">
    <w:nsid w:val="C8879AEF"/>
    <w:multiLevelType w:val="singleLevel"/>
    <w:tmpl w:val="C8879AEF"/>
    <w:lvl w:ilvl="0">
      <w:start w:val="1"/>
      <w:numFmt w:val="bullet"/>
      <w:lvlText w:val=""/>
      <w:lvlJc w:val="left"/>
      <w:pPr>
        <w:ind w:left="1647" w:hanging="360"/>
      </w:pPr>
      <w:rPr>
        <w:rFonts w:ascii="Symbol" w:hAnsi="Symbol" w:hint="default"/>
      </w:rPr>
    </w:lvl>
  </w:abstractNum>
  <w:abstractNum w:abstractNumId="4">
    <w:nsid w:val="CF092B84"/>
    <w:multiLevelType w:val="singleLevel"/>
    <w:tmpl w:val="CF092B84"/>
    <w:lvl w:ilvl="0">
      <w:start w:val="1"/>
      <w:numFmt w:val="bullet"/>
      <w:lvlText w:val=""/>
      <w:lvlJc w:val="left"/>
      <w:pPr>
        <w:ind w:left="1287" w:hanging="360"/>
      </w:pPr>
      <w:rPr>
        <w:rFonts w:ascii="Symbol" w:hAnsi="Symbol" w:hint="default"/>
      </w:rPr>
    </w:lvl>
  </w:abstractNum>
  <w:abstractNum w:abstractNumId="5">
    <w:nsid w:val="D7F9FE59"/>
    <w:multiLevelType w:val="singleLevel"/>
    <w:tmpl w:val="D7F9FE59"/>
    <w:lvl w:ilvl="0">
      <w:start w:val="1"/>
      <w:numFmt w:val="bullet"/>
      <w:lvlText w:val=""/>
      <w:lvlJc w:val="left"/>
      <w:pPr>
        <w:ind w:left="1647" w:hanging="360"/>
      </w:pPr>
      <w:rPr>
        <w:rFonts w:ascii="Symbol" w:hAnsi="Symbol" w:hint="default"/>
      </w:rPr>
    </w:lvl>
  </w:abstractNum>
  <w:abstractNum w:abstractNumId="6">
    <w:nsid w:val="DCBA6B53"/>
    <w:multiLevelType w:val="singleLevel"/>
    <w:tmpl w:val="DCBA6B53"/>
    <w:lvl w:ilvl="0">
      <w:start w:val="1"/>
      <w:numFmt w:val="bullet"/>
      <w:lvlText w:val=""/>
      <w:lvlJc w:val="left"/>
      <w:pPr>
        <w:ind w:left="1647" w:hanging="360"/>
      </w:pPr>
      <w:rPr>
        <w:rFonts w:ascii="Symbol" w:hAnsi="Symbol" w:hint="default"/>
      </w:rPr>
    </w:lvl>
  </w:abstractNum>
  <w:abstractNum w:abstractNumId="7">
    <w:nsid w:val="F4B5D9F5"/>
    <w:multiLevelType w:val="singleLevel"/>
    <w:tmpl w:val="F4B5D9F5"/>
    <w:lvl w:ilvl="0">
      <w:start w:val="1"/>
      <w:numFmt w:val="bullet"/>
      <w:lvlText w:val=""/>
      <w:lvlJc w:val="left"/>
      <w:pPr>
        <w:ind w:left="1647" w:hanging="360"/>
      </w:pPr>
      <w:rPr>
        <w:rFonts w:ascii="Symbol" w:hAnsi="Symbol" w:hint="default"/>
      </w:rPr>
    </w:lvl>
  </w:abstractNum>
  <w:abstractNum w:abstractNumId="8">
    <w:nsid w:val="0053208E"/>
    <w:multiLevelType w:val="singleLevel"/>
    <w:tmpl w:val="0053208E"/>
    <w:lvl w:ilvl="0">
      <w:start w:val="1"/>
      <w:numFmt w:val="bullet"/>
      <w:lvlText w:val=""/>
      <w:lvlJc w:val="left"/>
      <w:pPr>
        <w:ind w:left="1287" w:hanging="360"/>
      </w:pPr>
      <w:rPr>
        <w:rFonts w:ascii="Symbol" w:hAnsi="Symbol" w:hint="default"/>
      </w:rPr>
    </w:lvl>
  </w:abstractNum>
  <w:abstractNum w:abstractNumId="9">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10">
    <w:nsid w:val="03D62ECE"/>
    <w:multiLevelType w:val="singleLevel"/>
    <w:tmpl w:val="03D62ECE"/>
    <w:lvl w:ilvl="0">
      <w:start w:val="1"/>
      <w:numFmt w:val="bullet"/>
      <w:lvlText w:val=""/>
      <w:lvlJc w:val="left"/>
      <w:pPr>
        <w:ind w:left="1287" w:hanging="360"/>
      </w:pPr>
      <w:rPr>
        <w:rFonts w:ascii="Symbol" w:hAnsi="Symbol" w:hint="default"/>
      </w:rPr>
    </w:lvl>
  </w:abstractNum>
  <w:abstractNum w:abstractNumId="11">
    <w:nsid w:val="2470EC97"/>
    <w:multiLevelType w:val="singleLevel"/>
    <w:tmpl w:val="2470EC97"/>
    <w:lvl w:ilvl="0">
      <w:start w:val="1"/>
      <w:numFmt w:val="bullet"/>
      <w:lvlText w:val=""/>
      <w:lvlJc w:val="left"/>
      <w:pPr>
        <w:ind w:left="1647" w:hanging="360"/>
      </w:pPr>
      <w:rPr>
        <w:rFonts w:ascii="Symbol" w:hAnsi="Symbol" w:hint="default"/>
      </w:rPr>
    </w:lvl>
  </w:abstractNum>
  <w:abstractNum w:abstractNumId="12">
    <w:nsid w:val="25B654F3"/>
    <w:multiLevelType w:val="singleLevel"/>
    <w:tmpl w:val="25B654F3"/>
    <w:lvl w:ilvl="0">
      <w:start w:val="1"/>
      <w:numFmt w:val="bullet"/>
      <w:lvlText w:val=""/>
      <w:lvlJc w:val="left"/>
      <w:pPr>
        <w:ind w:left="1287" w:hanging="360"/>
      </w:pPr>
      <w:rPr>
        <w:rFonts w:ascii="Symbol" w:hAnsi="Symbol" w:hint="default"/>
      </w:rPr>
    </w:lvl>
  </w:abstractNum>
  <w:abstractNum w:abstractNumId="13">
    <w:nsid w:val="2A8F537B"/>
    <w:multiLevelType w:val="singleLevel"/>
    <w:tmpl w:val="2A8F537B"/>
    <w:lvl w:ilvl="0">
      <w:start w:val="1"/>
      <w:numFmt w:val="bullet"/>
      <w:lvlText w:val=""/>
      <w:lvlJc w:val="left"/>
      <w:pPr>
        <w:ind w:left="1647" w:hanging="360"/>
      </w:pPr>
      <w:rPr>
        <w:rFonts w:ascii="Symbol" w:hAnsi="Symbol" w:hint="default"/>
      </w:rPr>
    </w:lvl>
  </w:abstractNum>
  <w:abstractNum w:abstractNumId="14">
    <w:nsid w:val="4D4DC07F"/>
    <w:multiLevelType w:val="singleLevel"/>
    <w:tmpl w:val="4D4DC07F"/>
    <w:lvl w:ilvl="0">
      <w:start w:val="1"/>
      <w:numFmt w:val="bullet"/>
      <w:lvlText w:val=""/>
      <w:lvlJc w:val="left"/>
      <w:pPr>
        <w:ind w:left="1647" w:hanging="360"/>
      </w:pPr>
      <w:rPr>
        <w:rFonts w:ascii="Symbol" w:hAnsi="Symbol" w:hint="default"/>
      </w:rPr>
    </w:lvl>
  </w:abstractNum>
  <w:abstractNum w:abstractNumId="15">
    <w:nsid w:val="59ADCABA"/>
    <w:multiLevelType w:val="singleLevel"/>
    <w:tmpl w:val="59ADCABA"/>
    <w:lvl w:ilvl="0">
      <w:start w:val="1"/>
      <w:numFmt w:val="bullet"/>
      <w:lvlText w:val=""/>
      <w:lvlJc w:val="left"/>
      <w:pPr>
        <w:ind w:left="1287" w:hanging="360"/>
      </w:pPr>
      <w:rPr>
        <w:rFonts w:ascii="Symbol" w:hAnsi="Symbol" w:hint="default"/>
      </w:rPr>
    </w:lvl>
  </w:abstractNum>
  <w:abstractNum w:abstractNumId="16">
    <w:nsid w:val="5A241D34"/>
    <w:multiLevelType w:val="singleLevel"/>
    <w:tmpl w:val="5A241D34"/>
    <w:lvl w:ilvl="0">
      <w:start w:val="1"/>
      <w:numFmt w:val="bullet"/>
      <w:lvlText w:val=""/>
      <w:lvlJc w:val="left"/>
      <w:pPr>
        <w:ind w:left="1647" w:hanging="360"/>
      </w:pPr>
      <w:rPr>
        <w:rFonts w:ascii="Symbol" w:hAnsi="Symbol" w:hint="default"/>
      </w:rPr>
    </w:lvl>
  </w:abstractNum>
  <w:abstractNum w:abstractNumId="17">
    <w:nsid w:val="72183CF9"/>
    <w:multiLevelType w:val="singleLevel"/>
    <w:tmpl w:val="72183CF9"/>
    <w:lvl w:ilvl="0">
      <w:start w:val="1"/>
      <w:numFmt w:val="bullet"/>
      <w:lvlText w:val=""/>
      <w:lvlJc w:val="left"/>
      <w:pPr>
        <w:ind w:left="1287" w:hanging="360"/>
      </w:pPr>
      <w:rPr>
        <w:rFonts w:ascii="Symbol" w:hAnsi="Symbol" w:hint="default"/>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B76D25"/>
    <w:rsid w:val="0009561C"/>
    <w:rsid w:val="000A2C89"/>
    <w:rsid w:val="0029068F"/>
    <w:rsid w:val="003B0CB5"/>
    <w:rsid w:val="004F1F18"/>
    <w:rsid w:val="00641C66"/>
    <w:rsid w:val="00676F39"/>
    <w:rsid w:val="007646B8"/>
    <w:rsid w:val="00791175"/>
    <w:rsid w:val="00815F7D"/>
    <w:rsid w:val="008B65C3"/>
    <w:rsid w:val="009F1AC4"/>
    <w:rsid w:val="00A4467F"/>
    <w:rsid w:val="00A613D5"/>
    <w:rsid w:val="00A8661C"/>
    <w:rsid w:val="00AF0945"/>
    <w:rsid w:val="00B76D25"/>
    <w:rsid w:val="00C931BC"/>
    <w:rsid w:val="00CF7411"/>
    <w:rsid w:val="00D0475C"/>
    <w:rsid w:val="00D30F76"/>
    <w:rsid w:val="00D718B4"/>
    <w:rsid w:val="00D9484C"/>
    <w:rsid w:val="00E369F6"/>
    <w:rsid w:val="745A4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nhideWhenUsed="0"/>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66"/>
    <w:pPr>
      <w:spacing w:after="200" w:line="276" w:lineRule="auto"/>
    </w:pPr>
    <w:rPr>
      <w:sz w:val="22"/>
      <w:szCs w:val="22"/>
      <w:lang w:val="en-US" w:eastAsia="en-US"/>
    </w:rPr>
  </w:style>
  <w:style w:type="paragraph" w:styleId="1">
    <w:name w:val="heading 1"/>
    <w:basedOn w:val="a"/>
    <w:next w:val="a"/>
    <w:link w:val="10"/>
    <w:uiPriority w:val="9"/>
    <w:qFormat/>
    <w:rsid w:val="00641C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1C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1C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1C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41C66"/>
    <w:rPr>
      <w:i/>
      <w:iCs/>
    </w:rPr>
  </w:style>
  <w:style w:type="character" w:styleId="a4">
    <w:name w:val="Hyperlink"/>
    <w:basedOn w:val="a0"/>
    <w:uiPriority w:val="99"/>
    <w:unhideWhenUsed/>
    <w:qFormat/>
    <w:rsid w:val="00641C66"/>
    <w:rPr>
      <w:color w:val="0000FF" w:themeColor="hyperlink"/>
      <w:u w:val="single"/>
    </w:rPr>
  </w:style>
  <w:style w:type="paragraph" w:styleId="a5">
    <w:name w:val="Normal Indent"/>
    <w:basedOn w:val="a"/>
    <w:uiPriority w:val="99"/>
    <w:unhideWhenUsed/>
    <w:qFormat/>
    <w:rsid w:val="00641C66"/>
    <w:pPr>
      <w:ind w:left="720"/>
    </w:pPr>
  </w:style>
  <w:style w:type="paragraph" w:styleId="a6">
    <w:name w:val="caption"/>
    <w:basedOn w:val="a"/>
    <w:next w:val="a"/>
    <w:uiPriority w:val="35"/>
    <w:semiHidden/>
    <w:unhideWhenUsed/>
    <w:qFormat/>
    <w:rsid w:val="00641C66"/>
    <w:pPr>
      <w:spacing w:line="240" w:lineRule="auto"/>
    </w:pPr>
    <w:rPr>
      <w:b/>
      <w:bCs/>
      <w:color w:val="4F81BD" w:themeColor="accent1"/>
      <w:sz w:val="18"/>
      <w:szCs w:val="18"/>
    </w:rPr>
  </w:style>
  <w:style w:type="paragraph" w:styleId="a7">
    <w:name w:val="header"/>
    <w:basedOn w:val="a"/>
    <w:link w:val="a8"/>
    <w:uiPriority w:val="99"/>
    <w:unhideWhenUsed/>
    <w:rsid w:val="00641C66"/>
    <w:pPr>
      <w:tabs>
        <w:tab w:val="center" w:pos="4680"/>
        <w:tab w:val="right" w:pos="9360"/>
      </w:tabs>
    </w:pPr>
  </w:style>
  <w:style w:type="paragraph" w:styleId="a9">
    <w:name w:val="Title"/>
    <w:basedOn w:val="a"/>
    <w:next w:val="a"/>
    <w:link w:val="aa"/>
    <w:uiPriority w:val="10"/>
    <w:qFormat/>
    <w:rsid w:val="00641C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641C66"/>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641C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641C66"/>
  </w:style>
  <w:style w:type="character" w:customStyle="1" w:styleId="10">
    <w:name w:val="Заголовок 1 Знак"/>
    <w:basedOn w:val="a0"/>
    <w:link w:val="1"/>
    <w:uiPriority w:val="9"/>
    <w:qFormat/>
    <w:rsid w:val="00641C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41C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1C6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641C66"/>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641C66"/>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641C66"/>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A613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13D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850BB-0734-497F-A6D2-0992E30F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18346</Words>
  <Characters>104577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Ученик5</dc:creator>
  <cp:lastModifiedBy>user</cp:lastModifiedBy>
  <cp:revision>12</cp:revision>
  <cp:lastPrinted>2024-08-29T07:34:00Z</cp:lastPrinted>
  <dcterms:created xsi:type="dcterms:W3CDTF">2024-06-28T04:08:00Z</dcterms:created>
  <dcterms:modified xsi:type="dcterms:W3CDTF">2024-09-03T09:18:00Z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A990ED080C6246D1A16646155A871F8B_12</vt:lpwstr>
  </property>
</Properties>
</file>